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19b2" w14:textId="bbb1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28 декабря 2004 года № 1509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ноября 2009 года № 889. Утратил силу Указом Президента Республики Казахстан от 4 июля 2025 года № 932.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04.07.2025 </w:t>
      </w:r>
      <w:r>
        <w:rPr>
          <w:rFonts w:ascii="Times New Roman"/>
          <w:b w:val="false"/>
          <w:i w:val="false"/>
          <w:color w:val="ff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распространяется на правоотношения, возникшие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Собрании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актов Президента и Правительства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2004 года № 1509 "О некоторых вопросах Совета по управлению Национальным фондом Республики Казахстан" (САПП Республики Казахстан, 2004 г., № 51, ст. 675; 2006 г., № 41, ст. 446; 2009 г., № 26, ст. 220) следующее дополнение: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управлению Национальным фондом Республики Казахстан, утвержденном вышеназванным Указом: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11 после слов "членов Совета" дополнить словами "или путем опроса членов Совета".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