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db3c" w14:textId="358d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ноября 2009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Ахметова Серика Ныгметулы акимом Карагандинской области, освободив от должности заместителя Премьер-Министра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