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949e" w14:textId="dea9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Республики Казахстан 2009 года
в области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ноября 2009 года № 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рекомендации Комиссии по присуждению Государственной премии Республики Казахстан в области науки и техники,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Присудить Государственную премию Республики Казахстан 2009 года в области науки и техники авторам: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 цикл работ на тему "Фундаментальные исследования в области ядерной и радиационной физики на базе усовершенствованных экспериментальных ядерно-физических установок Института ядерной физики Национального ядерного центра Республики Казахстан и создание на их основе ядерных и радиационных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Кадыржанову Кайрату Камаловичу - генеральному директору Национального ядерного центра Республики Казахстан, доктору физико-математических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Батырбекову Гадлету Андияновичу - заведующему лабораторией института ядерной физики Национального ядерного, центра Республики Казахстан, доктору технических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Борисенко Александру Николаевичу - заместителю генерального директора Национального ядерного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Дуйсебаеву Альнуру Дуйсебаевичу - заведующему лабораторией Института ядерной физики Национального ядерного центра Республики Казахстан, доктору физико-математических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Жотабаеву Женису Рахметовичу - главному научному сотруднику Национального ядерного центра Республики Казахстан, доктору физико-математических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Лысухину Сергею Николаевичу - главному инженеру отдела ускорительного комплекса Института ядерной физики Национального ядерного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Максимкину Олегу Прокопьевичу - заведующему лабораторией Института ядерной физики Национального ядерного центра Республики Казахстан, доктору физико-математических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Тулеушеву Адилю Жианшаховичу - директору Института ядерной физики Национального ядерного центра Республики Казахстан, кандидату технических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 работу "Минерагения и перспективы развития минерально-сырьевых ресурсов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Воцалевскому Эдгарду Славомировичу - главному научному сотруднику ТОО "Институт геологических наук им. К.И. Сатпаева", доктору геолого-минералогических наук, академику Национальной инженерной академии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Жукову Николаю Мифодьевичу - ведущему научному сотруднику ТОО "Институт геологических наук им. К.И. Сатпаева". кандидату геолого-минералогических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Мирошниченко Леониду Александровичу - руководителю лаборатории ТOO "Институт геологических наук им. К.И. Сатпаева", доктору геолого-минералогических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Ракишеву Булату Мамытхановичу - директору ТОО "Институт геологических наук им. К.И. Сатпаева", доктору геолого-минералогических наук, профессору;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Акылбекову Сиезбеку Аманбековичу - пенсионеру, бывшему руководителю Республиканского центра геологической информации "Казгеоинформ" Комитета геологии и недропользования Министерства энергетики и минеральных ресурсов Республики Казахстан, доктору геолого-минералогических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Ужкенову Булату Султановичу - председателю Комитета геологии и недропользования Министерства энергетики и минеральных ресурсов Республики Казахстан, доктору геолого-минералогических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за работу "Автоморфизмы и подалгебры свободных алгебр":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Умирбаеву Уалбаю Утмаханбетовичу - заведующему кафедрой алгебры и геометрии Евразийского национального университета им. Л.Н. Гумилева, доктору физико-математических наук, профессору.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