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a59a" w14:textId="ea8a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Щучинского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сентября 2009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местных исполнительных и представительных органов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Щучинский район Акмолинской области в Бурабайский 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