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d8ce" w14:textId="092d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Байбека Б.К. заместителем Руководителя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августа 2009 года № 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Байбека Бауыржана Кыдыргалиулы заместителем Руководителя Администрации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