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98162" w14:textId="8d98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Нурпеисова К.А. Председателем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августа 2009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Нурпеисова Кайрата Айтмухамбетовича Председателем Агентства Республики Казахстан по делам государственной службы, освободив от должности заместителя Руководителя Администрации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