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ba79" w14:textId="62bb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марта 2002 года №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июля 2009 года № 852.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479) следующие изменения и дополнения: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"руководящих работников государственных органов" заменить словами "иных должностных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утверждаемых"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а также назначаемых по согласованию с Администрацией Президента Республики Казахстан";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"руководящих должностных лиц центральных и местных государственных органов" заменить словами "должностных лиц";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Установить, что кандидаты на политические должности в местных исполнительных органах, за исключением должностей, назначение на которые и освобождение от которых производится Президентом Республики Казахстан, проходят предварительное тестирование в порядке, утверждаемом уполномоченным органом по делам государственной службы по согласованию с Администрацией Президента Республики Казахстан.";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государственных органов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акты в соответствие с настоящим Указом;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Указа.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2009 года №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2002 года № 828 </w:t>
            </w:r>
          </w:p>
        </w:tc>
      </w:tr>
    </w:tbl>
    <w:bookmarkStart w:name="z7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политических государственных служащих и иных</w:t>
      </w:r>
      <w:r>
        <w:br/>
      </w:r>
      <w:r>
        <w:rPr>
          <w:rFonts w:ascii="Times New Roman"/>
          <w:b/>
          <w:i w:val="false"/>
          <w:color w:val="000000"/>
        </w:rPr>
        <w:t xml:space="preserve">должностных лиц, назначаемых Президентом Республики Казахстан или по согласованию с ним, избираемых по его представлению, </w:t>
      </w:r>
      <w:r>
        <w:br/>
      </w:r>
      <w:r>
        <w:rPr>
          <w:rFonts w:ascii="Times New Roman"/>
          <w:b/>
          <w:i w:val="false"/>
          <w:color w:val="000000"/>
        </w:rPr>
        <w:t>а также назначаемых по согласованию с Администрацией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(избирается)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(рекомендуется)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(избрания)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согласовывается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Мажилисом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и два 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и судьи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Национального Банка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Премьер-Министра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и два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 Центральной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избирательной комиссии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Высшего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 Совета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и два 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комитета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исполнением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делами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Министры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министров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Министры иностранных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обороны, 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по правам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органов,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подотчетных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городов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Полномочные Послы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представители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Пятнадцать депутатов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Сената Парламента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агентств,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центральными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Секретаря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структурных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заведующих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секретариатами)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начальников штабов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 центральных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министров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иностранных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внутренних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министров,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заместителей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министров обороны,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органов,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подотчетных 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Управляющего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службы,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коллегии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судебному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статистике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Академии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стратегических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Командующие видами,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родами видов войск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Командующий внутренними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войсками -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Правлении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Правлении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рынка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судебных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коллегий местных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судов,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судебных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коллегий Верховного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судьи местных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судов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судебному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Суде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комитетов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министерств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обороны,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комитетов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обороны,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дел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акимов,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аппаратов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районов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районов в городах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городов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председателей комитетов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службы,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чрезвычайными ситуациями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председа-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комитета,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секретарем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секретарем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правам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Прокуроры городов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приравненные к ним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аппарата*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специальным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Генеральной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аппарата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начальники Академии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Военного института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КНБ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внешней разведки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"Сырбар"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"Сырбар"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департаментов КНБ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КНБ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КНБ,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региональных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управлений Пограничной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КНБ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КНБ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аппарата,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главных инспекций,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командного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пункта, главных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управлений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начальников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тыла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Первые заместители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главнокомандующих видами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командующих родами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войск, региональными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командованиями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штабов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Администраторы судов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судов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областных,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аппарата*,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особо опасными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преступлениями, Академии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Карагандинского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института,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командиры бригад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(соединений) 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Высшего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училища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войск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Командующим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аппарата*,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(финансовой полиции)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Алматы, Академии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полиции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(финансовой полиции)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экономической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городам Астане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аппарата,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чрезвычайным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городов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чрезвычайным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департаментов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управлений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аппарата,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городам Астане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областям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уголовно-исполнительной системы,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экспертизы"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дисциплинарных советов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Начальники управлений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Музея Первого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Архива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Первые руководители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высших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назначаемые на должности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освобождаемые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научно-технологический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"Парасат",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"Арна Медиа",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инфокоммуникационный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"Зерде",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холдинг"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институтов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национальных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входящих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национального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"Самрук-Казына"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компаний,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холдинг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"Арна Медиа",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инфокоммуникационный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"Зерде",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холдинг "КазАгро"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советами директоров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Председатели 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компаний,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входящих в состав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___________________________ 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кроме начальников департаментов центрального аппарата Генеральной прокуратуры, Агентства Республики Казахстан по борьбе с экономической и коррупционной преступностью (финансовой полиции), Министерства внутренних дел, в компетенцию которых входят вопросы обеспечения тыла, финансово-экономического обеспечения, языковой политики и информации, документационного обеспечения и оборота, государственных секретов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2009 года №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2002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 </w:t>
            </w:r>
          </w:p>
        </w:tc>
      </w:tr>
    </w:tbl>
    <w:bookmarkStart w:name="z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порядке согласования, назначения на должность и освобождения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от должности политических государственных служащих и иных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должностных лиц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Представления о назначении или освобождении политических государственных служащих, назначаемых указами Главы государства, вносятся на рассмотрение Президенту Республики Казахстан: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членам Правительства, за исключением министров иностранных дел, обороны, внутренних дел, юстиции, - Премьер-Министром Республики;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руководителям государственных органов, непосредственно подчиненных и подотчетных Президенту Республики, - Руководителем Администрации Президента Республики (далее - Администрация);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главам дипломатических представительств - министром иностранных дел.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о назначении или освобождении руководящих должностных лиц, назначаемых распоряжениями Президента Республики, вносятся в Администрацию руководителем соответствующего государственного органа.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Представления о даче согласия при назначении на должности или освобождении от должностей руководящих должностных лиц, назначаемых по согласованию с Главой государства или по его уполномочию с Руководителем Администрации, вносятся в Администрацию: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руководителям центральных исполнительных органов, не входящих в состав Правительства; председателям правлений государственных холдингов и национальных компаний - Премьер-Министром Республики; 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руководителям ведомств министерств и территориальных подразделений центральных государственных органов - руководителями соответствующих центральных государственных органов; 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должностным лицам, назначаемым руководителями государственных органов, непосредственно подчиненных и подотчетных Президенту Республики Казахстан, - руководителями соответствующих органов;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руководящим должностным лицам местных исполнительных государственных органов - акимами городов Астаны и Алматы, областей; 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должностным лицам, назначаемым ответственными секретарями центральных исполнительных органов, - руководителями соответствующих центральных государственных органов. 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Назначение на должности и освобождение от должностей, осуществляемое Президентом Республики Казахстан, может производиться вне соблюдения процедур, предусмотренных настоящим Положением.   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проведения в Администрации согласования,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назначения на должности и освобождения от должностей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политических государственных служащих и иных должностных лиц 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процедуры согласования назначения на руководящую государственную должность, производимого распоряжением Президента Республики, а также по согласованию с Главой государства или по его уполномочию с Руководителем Администрации, лицами, указанными в пунктах 2 и 3 настоящего Положения, в Администрацию направляются: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 указанием деловых и личных качеств кандидата;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справка-объективка (послужной список) кандидата с фотографией;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прохождении обязательной специальной проверки.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процедуры согласования освобождения от руководящей государственной должности, производимого распоряжением Президента Республики, а также по согласованию с Главой государства или по его уполномочию с Руководителем Администрации, лицами, указанными в пунктах 2 и 3 настоящего Положения, в Администрацию направляются: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 указанием конкретных причин и мотивов предполагаемого освобождения;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справка-объективка (послужной список) кандидата с фотографией;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(в случае освобождения от должности по собственному желанию).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Представленные в Администрацию материалы по назначению на должность или освобождению от должности направляются в структурное подразделение, ведающее вопросами государственной службы и кадровой политики (далее - Кадровая служба), для регистрации и проведения проверки качества оформления и наличия полного перечня документов, предусмотренных настоящим Положением.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проверки представленные документы в течение одного дня передаются на рассмотрение Руководителю Администрации, который дает поручения по изучению согласуемых кандидатур соответствующим должностным лицам Администрации.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Структурными подразделениями Администрации, осуществляющими согласование назначения на должность или освобождения от должности, оформляются соответствующие листы согласования, в которых указываются Ф.И.О., рекомендуемая или освобождаемая должность, должностные лица Администрации, осуществляющие согласование.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ходе анализа представленных материалов по согласованию назначения на должность или освобождения от должности структурными подразделениями изучаются деловые и личные качества назначаемого или освобождаемого должностного лица с выездом на место либо с приглашением на собеседование в Администрацию, могут запрашиваться дополнительные документы.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течение десяти рабочих дней структурные подразделения Администрации проводят работу по согласованию назначения на должность или освобождения от должности и направляют соответствующие документы в Кадровую службу для последующего внесения на рассмотрение Руководителю Администрации.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соответствующих должностных лиц с назначением на должность или освобождением от нее Руководителю Администрации представляется заключение, в котором указываются конкретные причины отказа.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они вправе внести на рассмотрение Руководителю Администрации иную кандидатуру на назначаемую должность.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рассмотрения представленных на согласование материалов и информирования при необходимости Главы государства Руководитель Администрации принимает решение о даче согласия либо об отказе в назначении на должность или освобождении от должности.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государственных органов о принятом решении производится в однодневный срок Кадровой службой.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Подготовка проектов указов и распоряжений Президента Республики по назначению и освобождению должностных лиц осуществляется Кадровой службой.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допускается принятие актов о назначении на должность и освобождении от должности кандидатур, подлежащих согласованию с Главой государства или с Руководителем Администрации, до вынесения ими соответствующего решения.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Представления о назначении или освобождении должностных лиц, производимых распоряжениями Президента Республики Казахстан, могут докладываться непосредственно Главе государства Руководителем его Администрации, минуя стадию рассмотрения в структурных подразделениях Администрации. 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Распределение должностей политических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и иных должностных лиц, подлежащих согласованию с</w:t>
      </w:r>
      <w:r>
        <w:br/>
      </w:r>
      <w:r>
        <w:rPr>
          <w:rFonts w:ascii="Times New Roman"/>
          <w:b/>
          <w:i w:val="false"/>
          <w:color w:val="000000"/>
        </w:rPr>
        <w:t>Администрацией, между ее структурными подразделениями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будет решено Главой государства или Руководителем его Администрации, все кандидатуры, подлежащие согласованию с Администрацией, обязательно подлежат предварительному изучению в Кадровой службе и структурных подразделениях соответствующего профиля.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будет решено Главой государства или Руководителем его Администрации, в Секретариате Совета Безопасности подлежат предварительному изучению кандидатуры на следующие должности: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Комитета национальной безопасности, директора служб, члены коллегии, начальники департаментов центрального аппарата, городов Астаны и Алматы, областных департаментов КНБ, заместители директора Пограничной службы КНБ, начальники региональных управлений Пограничной службы КНБ, начальники Академии и Военного института КНБ;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директора Службы внешней разведки "Сырбар"; начальники департаментов Службы внешней разведки "Сырбар";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Министра обороны - председатель Комитета начальников штабов Министерства обороны; заместители Министра обороны; командующие видами, родами видов войск и региональными командованиями Вооруженных Сил; начальники департаментов центрального аппарата, главных инспекций, центрального командного пункта, главных управлений Министерства обороны Республики Казахстан; начальник Национального университета обороны; заместители председателя Комитета начальников штабов; начальник тыла Вооруженных Сил Республики Казахстан; первые заместители главнокомандующих видами Вооруженных Сил, командующих родами видов войск, региональными командованиями - начальники штабов; начальники департаментов по делам обороны городов Астаны и Алматы, областей;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Командующий внутренними войсками - председатель Комитета внутренних войск Министерства внутренних дел, его заместители, командиры бригад (соединений) внутренних войск;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и заместители председателей комитетов противопожарной службы, по государственному контролю за чрезвычайными ситуациями и промышленной безопасностью, директора департаментов центрального аппарата, начальники департаментов по чрезвычайным ситуациям городов Астаны и Алматы, областей Министерства по чрезвычайным ситуациям;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Министра, ответственный секретарь, председатели комитетов Министерства охраны окружающей среды.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будет решено Главой государства или Руководителем его Администрации, в структурном подразделении, ведающем вопросами социально-экономической сферы, подлежат предварительному изучению кандидатуры на следующие должности: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министров, ответственные секретари, председатели комитетов министерств охраны окружающей среды, здравоохранения, образования и науки, труда и социальной защиты населения, финансов, индустрии и торговли, сельского хозяйства, транспорта и коммуникаций, экономики и бюджетного планирования, энергетики и минеральных ресурсов, туризма и спорта, а также заместители председателей комитета государственного имущества и приватизации, Налогового комитета Министерства финансов;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председателей Национального Банка, Агентства по регулированию деятельности регионального финансового центра города Алматы, Агентства по регулированию и надзору финансового рынка и финансовых организаций; председателей правлений АО "Фонд национального благосостояния "Самрук-Казына", АО "Национальный научно-технологический холдинг "Парасат", АО "Национальный инфокоммуникационный холдинг "Зерде", АО "Национальный медицинский холдинг", "АО " Национальный управляющий холдинг "КазАгро", а также национальных институтов развития и национальных компаний, входящих в состав АО "Фонд национального благосостояния "Самрук-Казына" и холдингов; председателей правления национальных компаний, не входящих в состав холдингов.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будет решено Главой государства или Руководителем его Администрации, в структурном подразделении, ведающем вопросами правоохранительной системы, подлежат предварительному изучению кандидатуры на следующие должности: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Генерального прокурора, прокуроры городов Астаны и Алматы, областей, другие приравненные к ним прокуроры; председатель Комитета по правовой статистике и специальным учетам и его заместители, начальники департаментов центрального аппарата Генеральной прокуратуры;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внутренних дел, Командующий внутренними войсками - председатель Комитета внутренних войск Министерства внутренних дел, председатели комитетов и их заместители, начальники департаментов центрального аппарата, центра по координации борьбы с особо опасными преступлениями Министерства внутренних дел; командиры бригад (соединений) внутренних войск; начальники Академии и Карагандинского юридического института Министерства внутренних дел, Высшего военного училища внутренних войск; начальники департаментов внутренних дел городов Астаны и Алматы, областей и на транспорте;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заместители председателя, начальники управлений центрального аппарата, по городам Астане и Алматы, областям Комитета уголовно-исполнительной системы, директор государственного учреждения "Центр судебной экспертизы" Министерства юстиции;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заместители председателя, начальники департаментов таможенного контроля по городам Астане и Алматы, областям Комитета таможенного контроля Министерства финансов;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Председателя, начальники департаментов центрального аппарата; начальники департаментов по борьбе с экономической и коррупционной преступностью (финансовой полиции) по городам Астане и Алматы, областям Агентства Республики Казахстан по борьбе с экономической и коррупционной преступностью (финансовой полиции) и их заместители.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будет решено Главой государства или Руководителем его Администрации, в структурном подразделении, ведающем вопросами внешней политики, подлежат предварительному изучению кандидатуры на следующие должности: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иностранных дел, ответственный секретарь, председатели комитетов Министерства иностранных дел, чрезвычайные и полномочные послы Республики Казахстан, постоянные представители Республики Казахстан при международных организациях.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будет решено Главой государства или Руководителем его Администрации, в структурном подразделении, ведающем вопросами правового обеспечения, подлежат предварительному изучению кандидатуры на следующие должности: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юстиции, ответственный секретарь, председатели и заместители председателей комитетов Министерства юстиции (за исключением Комитета уголовно-исполнительной системы), начальники департаментов юстиции городов Астаны и Алматы, областей Министерства юстиции;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судебному администрированию при Верховном Суде Республики Казахстан и его заместители, администраторы судов городов Астаны и Алматы, областей.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иное не будет решено Главой государства или Руководителем его Администрации, в структурном подразделении, ведающем вопросами внутренней политики, подлежат предварительному изучению кандидатуры на следующие должности: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заместителей министров, ответственных секретарей и председателей комитетов министерств культуры и информации, здравоохранения, образования и науки, труда и социальной защиты населения;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Национального центра по правам человека;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заместителей акимов, курирующих социальную сферу; начальников управлений внутренней политики городов Астаны и Алматы, областей; первых руководителей государственных высших учебных заведений, назначаемых на должности и освобождаемых от должностей Президентом Республики Казахстан; председателей правлений АО "Национальный научно-технологический холдинг "Парасат", АО "Национальный медицинский холдинг", АО "Национальный информационный холдинг "Арна Медиа" и национальных компаний, входящих в их состав. 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иное не будет решено Главой государства или Руководителем его Администрации, в структурном подразделении, ведающем вопросами развития территорий, подлежат предварительному изучению кандидатуры на следующие должности: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заместителей акимов, руководителей аппаратов акимов городов Астаны и Алматы, областей; акимов районов областей, городов областного значения, акимов районов в городах, акимов городов районного значения; руководителей территориальных органов Агентства Республики Казахстан по делам государственной службы - председателей дисциплинарных советов.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