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873" w14:textId="538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Нью-Йорке (Соединенные Штаты Америки)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июля 2009 года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Нью-Йорке (Соединенные Штаты Америки) 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