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7339" w14:textId="d157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акты Президента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решения в соответствие с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2009 года № 829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марта 1993 года № 1135 «О Национальной программе разгосударствления и приватизации в Республике Казахстан на 1993-1995 годы (II-ой этап)» (САПП Республики Казахстан, 1993 г., № 7, ст. 83, 1995 г., № 17, ст. 184).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Казахстана от 5 марта 1993 года № 1138 «О Государственных холдинговых компаниях».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июня 1993 года № 1275 «О порядке поступления и распределения средств, полученных от приватизации государственной собственности (кроме государственных сельскохозяйственных предприятий)».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июня 1993 года № 1289 «О введении в действие Положения о приватизационных инвестиционных купонах» (САПП Республики Казахстан, 1993 г., № 20, ст. 253).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июня 1993 года № 1290 «О мерах по организации инвестиционных приватизационных фондов» (САПП Республики Казахстан, 1993 г., № 23, ст. 284).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сентября 1993 года № 1352 «О Государственной программе первоочередных мер по борьбе с преступностью и укреплению правопорядка в Республике Казахстан на 1993-1995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Президента Республики Казахстан от 18 октября 1993 года № 1385 «О внесении изменений и дополнений в Положение о приватизационных инвестиционных купонах».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января 1994 года № 1508 «Об учете среднемесячного заработка при назначении и перерасчете пенсий в 1994 году» (САПП Республики Казахстан, 1994 г., № 4, ст. 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февраля 1994 года № 1560 «Об уточнении порядка взимания фиксированных (рентных) платежей» (САПП Республики Казахстан, 1994 г., № 8, ст. 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Президента Республики Казахстан от 23 февраля 1994 года № 1575 «О внесении изменений и дополнений в Положение об инвестиционных приватизационных фондах».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февраля 1994 года № 1578 «Об оказании помощи сельскохозяйственным предприятиям в 1994 году» (САПП Республики Казахстан, 1994 г., № 10, ст. 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марта 1994 года № 1589 «О выделении части государственного пакета акций для продажи руководителям государственных акционерных обществ» (САПП Республики Казахстан, 1994 г., № 13,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1994 года № 1609 «О правовом регулировании отдельных вопросов разгосударствления и приватизации» (САПП Республики Казахстан, 1994 г., № 15, ст. 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1994 года № 1612 «О мерах по упорядочению льготирования и компенсационных выплат».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апреля 1994 года № 1640 «Об обеспечении права граждан на жилище» (САПП Республики Казахстан, 1994 г., № 17, ст. 166).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апреля 1994 года № 1641 «О порядке завершения расчетов по внутриреспубликанскому зачету взаимной задолженности предприятий и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1994 года № 1800 «О Республиканской программе занятости населения на 1994 год» (САПП Республики Казахстан, 1994 г., № 30, ст. 339).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апреля 1995 года № 2201 «О мерах по реализации Указа Президента Республики Казахстан, имеющего силу закона, «О лицензировании».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апреля 1995 года № 2236 «О реализации Указа Президента Республики Казахстан, имеющего силу закона, «О налогах и других обязательных платежах в бюджет».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Указ Президента Республики Казахстан от 12 мая 1995 года № 2268 «О внесении изменений и дополнений в Указ Президента Республики Казахстан от 5 марта 1993 года № 1135» (САПП Республики Казахстан, 1995 г., № 17, ст. 184).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мая 1995 года № 2298 «О мерах по реализации Указа Президента Республики Казахстан, имеющего силу закона, «О внесении дополнений в Закон Республики Казахстан «О стандартизации и сертификации» (Ведомости Верховного Совета Республики Казахстан, 1995 г., № 8, ст. 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июня 1995 года № 2330 «О мерах по реализации Указа Президента Республики Казахстан, имеющего силу закона, «О медицинском страховании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июня 1995 года № 2347 «О мерах по организации правового всеобуча в Республике Казахстан» (САПП Республики Казахстан, 1995 г., № 21, ст. 235).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июля 1995 года № 2369 «О реализации Указа Президента Республики Казахстан, имеющего силу закона, «О таможенном деле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июля 1995 года № 2373 «О мерах по реализации Указа Президента Республики Казахстан, имеющего силу закона, «О государственном регулировании отношений, связанных с драгоценными металлами и драгоценными камнями».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Постановление Президента Республики Казахстан от 25 июля 1995 года № 2377 «О мерах по реализации Указа Президента Республики Казахстан, имеющего силу закона «О ветеринарии».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декабря 1995 года № 2693 «О дополнительных мерах по государственной поддержке села и агропромышленного комплекса страны в 1996-1997 годах» (САПП Республики Казахстан, 1995 г., № 38, ст. 489).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декабря 1995 года № 2718 «О мерах по реализации Указа Президента Республики Казахстан, имеющего силу закона, «О земле».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26 декабря 1995 года № 2731 «О мерах по реализации Указа Президента Республики Казахстан, имеющего силу закона, «О государственной службе».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апреля 1996 года № 2941 «О компенсации вкладов инвалидов и участников Великой Отечественной войны в Акционерном Народном Сберегательном Банке Казахстана» (САПП Республики Казахстан, 1996 г., № 15, ст. 116).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мая 1996 года № 2988 «О компенсации вкладов граждан, достигших возраста 60 лет по состоянию на 1 января 1996 года, в Акционерном Народном Сберегательном Банке Казахстана» (САПП Республики Казахстан, 1996 г., № 19, ст. 161).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июня 1996 года № 3036 «О дополнительных мерах по реализации государственных гарантий свободы предпринимательской деятельности» (САПП Республики Казахстан,  1996 г., № 27, ст. 227, 1997 г., № 3,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декабря 1996 года № 3276 «О государственной программе развития массового спорта в Республике Казахстан на 1996 - 2000 годы» (САПП Республики Казахстан, 1996 г., № 50, ст. 486).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1997 года № 3344 «О внесении дополнения в Указ Президента Республики Казахстан «О дополнительных мерах по реализации государственных гарантий свободы предпринимательской деятельности» (САПП Республики Казахстан, 1997 г., № 3, ст. 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Указ Президента Республики Казахстан от 19 марта 1997 года № 3419 «Об основных направлениях миграционной политики до 2000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1997 года № 3558 «О Государственной программе Республики Казахстан по борьбе с преступностью на 1997-1998 годы и основным направлениям правоохранительной деятельности до 2000 года».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июля 1997 года № 3589 «О приоритетах и региональных программах поддержки и развития малого предпринимательства в Республике Казахстан» (САПП Республики Казахстан, 1997 г., № 31, ст. 278).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августа 1997 года № 3621 «О государственной программе развития фармацевтической и медицинской промышленности» (САПП Республики Казахстан, 1997 г., № 39, ст. 367, 2000 г., № 54, ст. 592).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сентября 1997 года № 3645 «О Государственной программе Президента Республики Казахстан информатизации системы среднего образования Республики Казахстан» (САПП Республики Казахстан, 1997 г., № 43, ст. 395, 2002 г., № 25,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1997 года № 3760 «О Специальной консультативной группе при Президенте Республики Казахстан по вопросам американо-казахстанского делового сотрудничества».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января 1998 года № 3838 «О Государственной программе развития и совершенствования бухгалтерского учета и аудита в Республике Казахстан на 1998 - 2000 годы» (САПП Республики Казахстан, 1998 г., № 3, ст. 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марта 1998 года № 3860 «О подготовке празднования 1500-летнего юбилея города Туркестана» (САПП Республики Казахстан, 1998 г., № 8, ст.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27 апреля 1998 года № 3928 «О защите прав граждан и юридических лиц на свободу предпринимательской деятельности» (САПП Республики Казахстан, 1998 г., № 12, ст. 90, 2004 г., № 11,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июля 1998 года № 4009 «Об утверждении образца, описания и нормы положенности мантии специальной формы одежды для судей Республики Казахстан» (САПП Республики Казахстан, 1998 г., № 22, ст. 186).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июля 1998 года № 4013 «О внесении изменения в Указ Президента Республики Казахстан от 20 августа 1997 года № 3621 «О государственной программе развития фармацевтической и медицинской промышленности».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октября 1998 года № 4106 «О государственной программе функционирования и развития языков».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мая 1999 года № 49 «О дополнительных мерах по защите прав граждан и юридических лиц на свободу предпринимательской деятельности».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января 2000 года № 323 «О внесении изменений и дополнений в Указ Президента Республики Казахстан от 20 августа 1997 года № 3621».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января 2000 года № 113 «О внесении изменений в распоряжение Президента Республики Казахстан от 6 марта 1998 года № 3860».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марта 2000 года № 349 «Об утверждении Правил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экономики» (САПП Республики Казахстан, 2000 г., № 13-14,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2000 года № 394 «О Стратегии борьбы с наркоманией и наркобизнесом в Республике Казахстан на 2001-2005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декабря 2000 года № 512 «О внесении дополнения в Указ Президента Республики Казахстан от 20 августа 1997 года № 3621» (САПП Республики Казахстан, 2000 г., № 54, ст. 592).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января 2001 года № 534 «О Государственной программе борьбы с коррупцией на 2001 - 2005 годы».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марта 2001 года № 570 «О Государственной программе развития физической культуры и спорта в Республике Казахстан на 2001 - 2005 годы» (САПП Республики Казахстан, 2001 г., № 9, ст. 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19 марта 2001 года № 574 «О Государственной программе социально-экономического развития города Астаны на период до 2005 года «Расцвет Астаны - расцвет Казахстана» (САПП Республики Казахстан, 2001 г., № 11, ст. 117).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октября 2001 года № 713 «О Государственной комиссии по вопросам разграничения полномочий между уровнями государственного управления и совершенствования межбюджетных отношений» (САПП Республики Казахстан, 2002 г., № 6, ст. 39, 2005 г., № 7, ст. 65, № 32, ст.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№ 730 «О Государственной программе развития автодорожной отрасли Республики Казахстан на 2001 - 2005 годы» (САПП Республики Казахстан, 2001 г., № 38, ст. 488, 2004 г., № 48, ст. 594).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декабря 2001 года № 749 «О внесении изменений в Указ Президента Республики Казахстан от 24 октября 2001 года № 713».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февраля 2002 года № 804 «О внесении изменений в Указ Президента Республики Казахстан от 24 октября 2001 года № 713» (САПП Республики Казахстан, 2002 г., № 6, ст. 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июня 2002 года № 889 «О Государственной агропродовольственной программе Республики Казахстан на 2003 - 2005 годы» (САПП Республики Казахстан, 2002 г. № 17, ст. 178).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июля 2002 года № 331 «О внесении изменений в распоряжение Президента Республики Казахстан от 22 сентября 1997 года № 3645» (САПП Республики Казахстан, 2002 г., № 25, ст. 259).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ноября 2002 года № 972 «О внесении изменений в Указ Президента Республики Казахстан от 24 октября 2001 года № 713».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декабря 2002 года № 1006 «О компенсации вкладов граждан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марта 2003 года № 1051 «О реорганизации республиканского государственного учреждения «Национальная академия наук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августа 2003 года № 1159 «О внесении изменений в Указ Президента Республики Казахстан от 24 октября 2001 года № 713».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января 2004 года № 1277 «О Государственной программе «Культурное наследие» на 2004 - 2006 годы» (САПП Республики Казахстан, 2004 г., № 2, ст. 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марта 2004 года № 1301 «О внесении изменения в Указ Президента Республики Казахстан от 27 апреля 1998 года № 3928» (САПП Республики Казахстан, 2004 г., № 11,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мая 2004 года № 465 «О представителе Президента Республики Казахстан в Правлении Национального Банка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мая 2004 года № 466 «О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№ 1388 «О Государственной программе развития жилищного строительства в Республике Казахстан на 2005 - 2007 годы» (САПП Республики Казахстан, 2004 г., № 26, ст. 329, 2006 г., № 26, ст. 267).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октября 2004 года № 1461 «Об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2005 - 2007 годы» (САПП Республики Казахстан, 2004 г., № 41, ст. 527, 2005 г., № 21, ст. 244, 2006 г., № 20, ст. 192, 2007 г., № 12,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№ 1471 «О Государственной программе формирования «электронного правительства» в Республике Казахстан на 2005 - 2007 годы» (САПП Республики Казахстан, 2004 г., № 45, ст. 561).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 декабря 2004 года № 1482 «О внесении изменений и дополнений в Указ Президента Республики Казахстан от 28 ноября 2001 года № 730» (САПП Республики Казахстан, 2004 г., № 48, ст. 594).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декабря 2004 года № 1485 «О проведении в порядке эксперимента выборов акимов отдельных районов Республики Казахстан» (САПП Республики Казахстан, 2004 г., № 48, ст. 596).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января 2005 года № 519 «О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января 2005 года № 520 «О представителе Президента Республики Казахстан в Правлении Национального Банка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Пункт 1, подпункт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№ 1513 «О развитии космической деятельности в Республике Казахстан на 2005-2007 годы» (САПП Республики Казахстан, 2005 г., № 1, ст. 1, № 37, ст. 507, 2007 г., № 48, ст. 585).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2005 года № 1519 «О внесении изменений и дополнения в Указ Президента Республики Казахстан от 24 октября 2001 года № 713» (САПП Республики Казахстан, 2005 г., № 7, ст. 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31 марта 2005 года № 1532 «О Государственной программе обеспечения информационной безопасности и защиты государственных секретов Республики Казахстан на 2005 - 2007 годы» (ДСП).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мая 2005 года № 1576 «О внесении изменений в Указ Президента Республики Казахстан от 21 октября 2004 года № 1461» (САПП Республики Казахстан, 2005 г., № 21, ст. 244).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22 августа 2005 года № 1630 «О внесении изменений в некоторые акты Президента Республики Казахстан» (САПП Республики Казахстан, 2005 г., № 32, ст.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9 сентября 2005 года № 1643 «О мерах по реализации избирательных прав граждан Республики Казахстан» (САПП Республики Казахстан, № 36, ст. 488).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2005 года № 1656 «О внесении изменений и дополнений в Указ Президента Республики Казахстан от 25 января 2005 года № 1513» (САПП Республики Казахстан, 2005 г., № 37, ст. 507).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ноября 2005 года № 1673 «О Государственной программе поддержки соотечественников, проживающих за рубежом, на 2005 - 2007 годы» (САПП Республики Казахстан, 2005 г., № 40, ст. 557).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марта 2006 года № 68 «О Государственной комиссии по разработке и конкретизации программы демократических реформ в Республике Казахстан» (САПП Республики Казахстан, 2006 г., № 9, ст. 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мая 2006 года № 125 «О внесении изменений в Указ Президента Республики Казахстан от 21 октября 2004 года № 1461» (САПП Республики Казахстан, 2006 г., № 20, ст. 192).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июля 2006 года № 150 «О внесении изменений и дополнений в Указ Президента Республики Казахстан от 11 июня 2004 года № 1338» (САПП Республики Казахстан, 2006 г., № 26, ст. 267).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№ 200 «О Государственной программе патриотического воспитания граждан Республики Казахстан на 2006-2008 годы» (САПП Республики Казахстан, 2006 г., № 38, ст. 423, 2008 г., № 27, ст. 248).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2007 года № 101 «О представителе Президента Республики Казахстан в Правлении Агентства Республики Казахстан по регулированию и надзору финансового рынка и финансовых организаций».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февраля 2007 года № 102 «О представителе Президента Республики Казахстан в Правлении Национального Банка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февраля 2007 года № 105 «Об образовании рабочей группы по подготовке проекта Закона Республики Казахстан «О внесении изменений и дополнений в Конституцию Республики Казахстан» (САПП Республики Казахстан, 2007 г., № 6, ст. 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апреля 2007 года № 316 «О внесении изменений в Указ Президента Республики Казахстан от 21 октября 2004 года № 1461» (САПП Республики Казахстан, 2007 г., № 12, ст. 134).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декабря 2007 года № 499 «О внесении изменений в Указ Президента Республики Казахстан от 25 января 2005 года № 1513» (САПП Республики Казахстан, 2007 г., № 48 ст. 585).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Указа Президента Республики Казахстан от 15 мая 2008 года № 593 «О внесении изменений и дополнений в некоторые указы Президента Республики Казахстан» (САПП Республики Казахстан, 2008 г., № 27, ст. 248).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