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98d8" w14:textId="ddd9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июня 2009 года № 817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 Собрании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дополнения в следующие акты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апреля 2007 года № 314 "О мерах по модернизации экономики Республики Казахстан" (САПП Республики Казахстан, 2007 г., № 11, ст. 120; № 38, ст. 430; 2008 г., № 24, ст. 226; № 42, ст. 465):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Государственной комиссии по модернизации экономики Республики Казахстан, утвержденный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Бишимбаева                   - помощника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Куандыка Валихановича          Казахстан, заместителем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16 сентября 1998 года № 4071 "О составе Совета иностранных инвесторов при Президенте Республики Казахстан" (САПП Республики Казахстан, 1999 г., № 52, ст. 507; 2001 г., № 23, ст. 283; 2006 г., № 50, ст. 530; 2008 г., № 20, ст. 182; № 30, ст. 292):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иностранных инвесторов при Президенте Республики Казахстан, утвержденный вышеназванным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Бишимбаева                      - помощника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Куандыка Валихановича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12.05.2010 </w:t>
      </w:r>
      <w:r>
        <w:rPr>
          <w:rFonts w:ascii="Times New Roman"/>
          <w:b w:val="false"/>
          <w:i w:val="false"/>
          <w:color w:val="000000"/>
          <w:sz w:val="28"/>
        </w:rPr>
        <w:t>N 987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