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d59" w14:textId="ffe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17 ноября 2008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мая 2009 года № 812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ноября 2008 года № 691 "О подписании Протокола о внесении дополнений и изменений в Соглашение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года" (САПП Республики Казахстан, 2008 г., № 43, ст. 480)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"Сайденова Анвара Галимуллаевича" заменить словами "Марченко Григория Александровича".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