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cf6" w14:textId="7c14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2009 года № 788. Утратил силу Указом Президента Республики Казахстан от 11 января 2016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11.01.2016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Порядок введения в действие Указа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137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2009 года № 788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Стандарты государственного финансового контроля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стандарты государственного финансового контроля (далее - Стандарты)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единые требования к проведению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Стандартов является установление единых требований, на основе которых органы государственного финансового контроля (далее - органы контроля) и их работники осуществляют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Стандарты разработаны для обеспечения эффективности, целостности, взаимосвязанности, последовательности, преемственности и объективности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Стандартам относятся общие стандарты, рабочие стандарты, стандарты управления и контроля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Стандартов обеспечивается путем разработки и утверждения высшим органом государственного финансового контроля производных от них правил, методических и других документов, регулирующих методы и процедуры осуществления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соблюдением Стандартов осуществляет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Счетный комитет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контролю за исполнением республиканского бюджета (далее - Счетный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Правительством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 по внутреннему контролю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Стандартов службами внутреннего контроля.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Сфера действия и применение Стандартов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Стандарты обязательны для соблюдения всеми органами контроля и их работниками.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обязательны для соблюдения специалистами государственных органов, аудиторских организаций и экспертами, привлекаемыми органами контроля.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Стандарты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Общие Стандарты устанавливают единые требования к органам контроля и их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общим стандартам относятся следующие Стандарты: "Независимость", "Этичность", "Компетентность (квалификация)", "Гласность" и "Конфиденциальность".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Целью Стандарта "Независимость" является обеспечение беспристрастности, объективности, достоверности оценок и рекомендаций органов контроля 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Стандарт "Независимость" предполагает недопустимость любого вмешательства, посягающего на независимость органов контроля, их работников, при осуществлении ими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контроля и их работники во всех вопросах контрольной деятельности сохраняют независимость от объекта контроля и какого-либо неправомерного влияния.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контроля функционально и организационно независимы при выполнении возложенных на них задач и не допускают любых действий, ограничивающих их независимость и объективность.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Деятельность органов контроля осуществляется в соответствии с утвержденными планами, программами и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видами и типами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 допускается вмешательство в деятельность органов контроля по выбору тематики, объекта контроля, применяемым процедурам, характеру и объему доказательств, ограничение масштаба контроля, а также любые действия, которые могут повлиять на независимость и объективность работников органов контроля по политическим, идеологическим, религиозным и другим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Запрещается проведение контроля работниками органов контроля при возникновении конфликта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объективных сомнений в независимости работника органа контроля он подлежит переводу на другой объект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сохранения независимости и объективности работников органов контроля, осуществляющих контрольную деятельность, необходимо по истечении года менять объект контроля, по которому проводился контроль этим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Допускается сотрудничество органов контроля и их работников с научными и другими организациями, если данные отношения не ограничивают их независимость.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Целью Стандарта "Этичность" является обеспечение полного соблюдения этических требований и принципов профессионального поведения работниками органов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Независимость, полномочия и ответственность работников органов контроля предъявляют высокие этические требования к органам контроля и его работникам. Этические нормы для них должны включать в себя как этические требования для государственных служащих, предусмотренных Кодексом чести государственных служащих Республики Казахстан, так и особые требования для работников органов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поведении работников органов контроля и подходах при проведении контроля следует исключать любые действия, которые могут повлечь подозрения и обвинения в несоблюдении принципов государственного финансового контроля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Независимость органов контроля и их работников не препятствует поддержанию доброжелательных отношений с объектом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Работникам органов контроля при возникновении конфликтных ситуаций необходимо действовать в соответствии с этическими нормами профессионального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Целью Стандарта "Компетентность" является поддержание должного профессионального уровня работников органов контроля для эффективного осуществления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Работники органов контроля должны обладать профессиональными навыками, знаниями и опытом, которые достаточны для осуществления эффективного контроля и по которым ведется соответствующий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осуществляется работниками, уровень профессиональных знаний, навыков и опыт которых в совокупности соответствует характеру, масштабу и сложности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Работники органов контроля проявляют должную квалификацию на протяжении всего процесса контроля от предварительного изучения объекта контроля до подготовки отчетов о проведении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Профессиональные знания и навыки работников органов контроля совершенствуются путем проведения непрерывного профессионального обучения и самообразования, а также периодической организации подготовки и повышения квалификации работников. Органы контроля создают необходимые условия для подготовки, повышения квалификации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Целью Стандарта "Гласность" является обеспечение реализации демократических основ управления экономикой, повышение эффективности контрольной деятельности государства и защита общества от коррупции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Органы контроля осуществляют свою деятельность открыто путем обязательной публикации результатов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Основной формой обеспечения гласности органов контроля является предоставление в пределах своей компетенции Президенту Республики Казахстан, Парламенту Республики Казахстан, Правительству Республики Казахстан, руководителям государственных органов, маслихатам и акимам информации о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общественности стандарт "Гласность" реализуется путем размещения материалов по результатам контроля и иных сведений о деятельности органов контроля в средствах массовой информации, на веб-сайтах органов контроля, проведения пресс-конференций, брифингов и других публичных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Стандарт "Гласность" осуществляется с соблюдением требований законодательства об охране прав и свобод личности, о государственных секретах и иных, охраняемых законом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Целью Стандарта "Конфиденциальность" является обеспечение сохранности и неразглашения информации, полученной при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Органы контроля и их работники соблюдают конфиденциальность информации, полученной при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Органы контроля и их работники обеспечивают сохранность информации, полученной при осуществлении контроля, и ограниченность доступа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Запрашиваемая органами контроля и их работниками информация используется только для целей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Работники органов контроля не вправе получать прямую или косвенную личную выгоду от информации, полученной при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Работники органов контроля не вправе разглашать информацию относительно каких-либо аспектов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оформления и принятия окончательного документа по результатам контроля руководители органов контроля и/или уполномоченные ими должностные лица могут предоставлять информацию, касающуюся итогов проведенного контроля. 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Рабочие стандарты 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Рабочие Стандарты систематизируют и упорядочивают действия работников органов контроля по осуществлению ими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рабочим стандартам относятся следующие Стандарты: "Планирование", "Наблюдение", "Доказательства", "Документация" и "Отчетность".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Целью Стандарта "Планирование" является обеспечение качественного, экономичного, эффективного, результативного и своевременного проведения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Проводимый контроль планируется для обеспечения его эффективного, своевременного осуществления и достижения всех его целей с наименьшими затратами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Планирование осуществляется для обеспечения взаимосвязи всех этапов контроля от выбора тематики и объектов контроля, их предварительного изучения, разработки плана, программ контроля, проведения контроля и до составления отчета по его результатам.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Составлению плана и программы контроля предшествуют: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тем и объектов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предварительное изучение тем и объектов контроля на основе доступной информации, включая ознакомление со стратегическим и операционным планами, нормативными правовыми актами, относящимися к деятельности объекта контроля, процедурами его финансирования и производимыми им расходами;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результатов предыдущих проверок объектов контроля и принятых мер по рекомендациям и предложениям органов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деятельности служб внутреннего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планировании контроля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типы, виды, цели, объекты и масштаб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приоритеты и вопросы, возникшие в процессе планирования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критерии, показатели оценки эффективности реализации мероприятий государственных и бюджетных программ, стратегических и операционных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необходимые ресурсы для осуществления контроля и состав работников органов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План контроля, все изменения и дополнения к нему утверждаются руководителем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План проведения контроля и программа контроля составляются индивидуально по объектам контроля в соответствии со сроками, установленными планом работы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Программа контроля является детально разработанным документом, необходимым для эффективного проведения контроля, утверждается соответствующим должностным лицом или руководителем подразделения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Органы контроля по мере необходимости совершенствуют методы и инструменты планирования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Целью Стандарта "Наблюдение" является обеспечение вышестоящими должностными лицами органов контроля проведения контроля своими работниками объективно и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Деятельность группы контроля или отдельных работников на каждом этапе проведения контроля осуществляется под систематическим контролем вышестоящих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Наблюдение осуществляется на стадиях планирования, проведения контроля и подготовки отчетов по его результатам, а также в процессе реализации результатов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Степень наблюдения определяется в зависимости от сложности контроля, уровня квалификации и профессионализма группы контроля или отдельных работников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Руководители органов контроля самостоятельно определяют формы и методы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обязательном порядке наблюдению подлежат содержание, методы осуществления контроля, полнота охвата программных вопросов, а также действия работников органов контроля по выполнению программы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Наблюдение включает инструктирование, информирование о наиболее часто возникающих проблемах, контроль за проделанной работой, разрешение споров в случаях расхождения мнений в группе, осуществляющей контроль, а также внесение изменений в план и программу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Целью Стандарта "Доказательства" является обеспечение сбора объективных и достоверных данных, на основе которых формулируются выводы и рекомендации по результатам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Доказательства, на основе которых формулируются выводы и рекомендации по результатам контроля, должны соответствовать целям и задачам контроля, быть объективными, достоверными и достаточными.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Документы являются неотъемлемой частью отчета и содержат достаточный объем информации, служащей доказательством достоверности и объективности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Основой доказательств являются материалы и информация, собранные непосредственно на объекте контроля, а также полученные из других достоверных источников с соблюдением законодательства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Сбор и обработка информации производится в соответствии с утвержденными программами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Выводы и рекомендации по результатам контроля основываются на документальных доказательствах.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Методы сбора и обработки информации соответствуют целям и задачам контроля. При сборе доказательств работники органов контроля используют все доступные средства сбора доказательств , не противоречащие требованиям законодательства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Целью Стандарта "Документация" является обеспечение подготовки и систематизации документов на всех этапах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Органы контроля и их работники в установленной форме документируют доказательства и все аспекты проведенного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документировании собираются все необходимые материалы, подтверждающие результаты контроля, которые надлежащим образом систематизируются для последующего использования 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Работники органов контроля самостоятельно определяют материалы, необходимые для документирования.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Объем и содержание документации определяется в зависимости от типа, вида контроля и деятельности объекта контроля, а также от характера выявленных нарушений и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Документация подшивается и хранится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Работники органов контроля, осуществляющие контроль, обеспечивают сохранность документов до сдачи их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Целью Стандарта "Отчетность" является обеспечение прозрачности контроля, укрепление финансовой дисциплины и обеспечение взаимодействия между органами контроля путем унификации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Стандарт "Отчетность" устанавливает требования к форме и содержанию отчетов органов контроля и их работников, подготовленных по итогам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 результатам контроля принимаются следующие акты, являющиеся отчетами: акт контроля, отчет об итогах контроля, заключение, постановление, представление (далее - отчет).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Орган контроля и его работники по результатам проведенной  работы готовят письменный отчет, изложенный полно, логично, объективно и конструктивно.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Отчет готовится и представляется своевременно для оперативной реализации результатов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Содержание отчетов должно: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включать всю информацию, достаточную для подтверждения того, что цели контроля были достигнуты;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кратким, систематизированным и исключать повторы;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логичным и доступным для восприятия;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включать результаты рассмотрения возражений объекта контроля, а также, при наличии - аудиторские отчеты, заключения привлеченных к проведению контроля специалистов государственных органов и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основываться только на собранных доказательствах;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быть нацелено на повышение эффективности исполнения республиканского и местных бюджетов, реализации государственных программ, стратегических планов государственных органов, повышение финансовой дисциплины и укрепление взаимопонимания между объектами контроля и органами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Отчет содержит вводную часть, цели, объект и предмет контроля, изложение основных результатов контроля, выводы и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и представления органов контроля также содержат рекомендации, направленные на исправление недостатков в объекте контроля, и, при необходимости, предложения по проведению последующего контроля с указанием его отдельных направлений. </w:t>
      </w:r>
    </w:p>
    <w:bookmarkEnd w:id="9"/>
    <w:bookmarkStart w:name="z1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Стандарты управления и контроля качества </w:t>
      </w:r>
    </w:p>
    <w:bookmarkEnd w:id="10"/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Стандарты управления и контроля качества устанавливают требования к осуществлению руководства деятельностью органов контроля 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стандартам управления и контроля качества относятся следующие Стандарты: "Управление" и "Контроль качества".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Целью Стандарта "Управление" является формирование организованного и работоспособного коллектива и обеспечение его мобилизации для достижения целей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Органы контроля осуществляют надлежащее управление своей деятельностью для обеспечения качества, экономичности, результативности и эффективности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Обязанности между должностными лицами и структурными подразделениями органов контроля должны быть четко распределены.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Управление органами контроля осуществляется в соответствии с их положениями, регламентами и создает условия для эффективного проведения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Органы контроля создают систему стимулов и условий для обеспечения эффективной организации деятельности своих работников. Система стимулов основывается на оценке деятельности работников органов контроля, позволяющей объективно определить меры взысканий и поощрений.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Управлению подлежат все этапы проведения контроля, а также контроль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Процесс управления деятельностью органов контроля постоянно совершенствуется.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Целью Стандарта "Контроль качества" является обеспечение соответствия деятельности органов контроля и действий работников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Руководители органов контроля обеспечивают организацию контроля качества путем регулярного проведения выборочных проверок на предмет соответствия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Необходимость и периодичность проведения контроля качества определяются руководителем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продолжительность проведения контроля качества определяются с целью обеспечения его оперативности и результативности.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Контролю качества подвергается как вся деятельность работников органов контроля, так и отдельные направления проведенного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Контроль качества осуществляется работниками органов контроля, которые не принимали участие в данном контроле.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