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3c2" w14:textId="dbde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 К.А.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2009 года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Мами Кайрата Абдразакулы Генеральным прокурором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