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4d14" w14:textId="392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депутатом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2009 года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Мухамеджанова Бауржана Алимовича депутатом Сената Парламента Республики Казахстан, освободив от должности Министра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