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d8e" w14:textId="de0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Тусупбекова Р.Т.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2009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Тусупбекова Рашида Толеутаевича Министром юстиции Республики Казахстан, освободив от должности Генерального Прокурора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