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f731" w14:textId="c07f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Ашимова Н.С. министром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марта 2009 года № 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Ашимова Нургали Садвакасовича министром охраны окружающей среды Республики Казахстан, освободив от должности акима Южно-Казахстанской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