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27eb" w14:textId="be02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Абдыкаликовой Г.Н. министром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марта 2009 года №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Абдыкаликову Гульшару Наушаевну министром труда и социальной защиты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