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25a6" w14:textId="1802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Шукеева У.Е. первым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марта 2009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Шукеева Умирзака Естаевича первым заместителем Премьер-Министра Республики Казахстан, освободив от должности заместителя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