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2af" w14:textId="28f8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28 декабря 2007 года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25 февраля 2009 года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декабря 2007 года № 501 "О мерах по оптимизации должностей государственных служащих" (САПП Республики Казахстан, 2007 г., № 49, ст. 599; 2008 г., № 9, ст. 89)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Реестре </w:t>
      </w:r>
      <w:r>
        <w:rPr>
          <w:rFonts w:ascii="Times New Roman"/>
          <w:b w:val="false"/>
          <w:i w:val="false"/>
          <w:color w:val="000000"/>
          <w:sz w:val="28"/>
        </w:rPr>
        <w:t>
 должностей административных государственных служащих по категориям,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группе </w:t>
      </w:r>
      <w:r>
        <w:rPr>
          <w:rFonts w:ascii="Times New Roman"/>
          <w:b w:val="false"/>
          <w:i w:val="false"/>
          <w:color w:val="000000"/>
          <w:sz w:val="28"/>
        </w:rPr>
        <w:t>
 категорий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С-О-1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"Директор филиала Национального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С-О-2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директора филиала Национального Банка";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С-О-4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 отдела филиала Национального Банка".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