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ad5" w14:textId="7b3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Жанкулиева А.К. директором Службы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17 февраля 2009 года №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Жанкулиева Аманжола Казбековича директором Службы внешней разведки Республики Казахстан "Сырбар".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