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637a" w14:textId="2e76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образовательного гранта Первого Президента Республики Казахстан - Лидера Нации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2009 года № 724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в редакции Указа Президента РК от 21.09.2016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Подлежит опубликованию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республиканской печати в изложении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условий для получения элитарного образования одаренными детьми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образовательный грант Первого Президента Республики Казахстан – Лидера Нации "Өркен" для оплаты обучения одаренных детей в автономной организации образования "Назарбаев Интеллектуальные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Указа Президента РК от 21.09.2016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размеры образовательного гранта Первого Президента Республики Казахстан – Лидера Нации "Өркен" для оплаты обучения одаренных детей в автономной организации образования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указами Президента РК от 28.06.2010 </w:t>
      </w:r>
      <w:r>
        <w:rPr>
          <w:rFonts w:ascii="Times New Roman"/>
          <w:b w:val="false"/>
          <w:i w:val="false"/>
          <w:color w:val="000000"/>
          <w:sz w:val="28"/>
        </w:rPr>
        <w:t>№ 1014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21.09.2016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                                        Н. Назарбаев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