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e569" w14:textId="925e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26 апреля 2002 года № 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2008 года № 702. Утратил силу Указом Президента Республики Казахстан от 5 мая 2018 года № 681, за исключением абзацев первого и второго пункта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, за исключением абзацев первого и второго пункта 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Подлежит опубликованию в Собрании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Президента и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ПОСТАНОВЛЯЮ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26 апреля 2002 года № 853 "О создании специальной экономической зоны "Морпорт Актау" (САПП Республики Казахстан, 2002 г., № 10, ст. 94; 2003 г., № 8, ст. 79; 2003 г., № 49, ст. 558; 2005 г., № 32, ст. 424; 2007 г., № 3, ст. 35)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"2015" заменить цифрами "2028";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специальной экономической зоне "Морпорт Актау", утвержденном вышеназванным Указом: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абзаце втором пункта 1 цифры "982,3" заменить цифрами "2000"; </w:t>
            </w:r>
          </w:p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3 слова "от 26 января 1996 года" заменить словами "от 6 июля 2007 года"; </w:t>
            </w:r>
          </w:p>
          <w:bookmarkEnd w:id="3"/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территории специальной экономической зоны "Морпорт Актау" изложить в новой редакции согласно приложению к настоящему Указу. </w:t>
            </w:r>
          </w:p>
          <w:bookmarkEnd w:id="4"/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Настоящий Указ вводится в действие со дня подписания. </w:t>
            </w:r>
          </w:p>
          <w:bookmarkEnd w:id="5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090"/>
              <w:gridCol w:w="7210"/>
            </w:tblGrid>
            <w:tr>
              <w:trPr>
                <w:trHeight w:val="30" w:hRule="atLeast"/>
              </w:trPr>
              <w:tc>
                <w:tcPr>
                  <w:tcW w:w="5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Президент </w:t>
                  </w:r>
                </w:p>
              </w:tc>
              <w:tc>
                <w:tcPr>
                  <w:tcW w:w="72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</w:tc>
              <w:tc>
                <w:tcPr>
                  <w:tcW w:w="72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Н. Назарбаев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7"/>
              <w:gridCol w:w="4573"/>
            </w:tblGrid>
            <w:tr>
              <w:trPr>
                <w:trHeight w:val="30" w:hRule="atLeast"/>
              </w:trPr>
              <w:tc>
                <w:tcPr>
                  <w:tcW w:w="77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Указу Президента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ноября 2008 года № 702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Положению о специальной экономической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зоне "Морпорт Актау", утвержденному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Указом Президента 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апреля 2002 года № 853</w:t>
                  </w:r>
                </w:p>
              </w:tc>
            </w:tr>
          </w:tbl>
          <w:p/>
          <w:bookmarkStart w:name="z7"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 территории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специальной экономической зоны "Морпорт Актау"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(см. бумажный вариант)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территория СЭЗ "Морпорт Актау" = 2000 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