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5ed0" w14:textId="da8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2008 года в области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ноября 2008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премию Республики Казахстан 2008 года в области литературы и искусства: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Мухамедкызы Майре, певице - за концертные программы 2004-2007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Джаксыбекову Адильбеку Рыскельдиновичу, руководителю проекта; Жунусову Сарсембеку Ендибаевичу, главному архитектору; Досмагамбетову Баиру Фарденулы, архитектору; Беловичу Александру Якубовичу, архитектору; Борискину Николаю Васильевичу, архитектору - за архитектурный комплекс "Круглая площадь"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