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aa54" w14:textId="d56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января 2008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ноября 2008 года N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36.)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конкурса по социальной ответственности бизнеса "Парыз", образованной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Мусина                -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Аслана Еспулаевича      Президента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Келимбетова К.Н.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