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bc74" w14:textId="8f1b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Доскалиева Ж.А.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2008 года N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Доскалиева Жаксылыка Акмурзаевича Министром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