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de8" w14:textId="dfb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дополнений 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2008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дополнений 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Национального Банка Республики Казахстан Марченко Григория Александровича подписать от имени Республики Казахстан Протокол о внесении дополнений 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с правом внесения в него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Указом Президента РК от 21.05.2009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2008 года № 691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дополнений и изменений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 статусе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Байконур, порядке формирования и статусе его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исполнительной власти от 23 декабря 1995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Республикой Казахстан и Российской Федерацией о статусе города Байконур, порядке формирования и статусе органов его исполнительной власти от 23 декабря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к дальнейшему укреплению сотрудничества по обеспечению эффективного функционирования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взаимного уважения интересов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дополнить словами ", а также юридическими лицами Республики Казахстан, имеющими право на организацию обменных операций с иностранной валютой".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"Юридические лица Республики Казахстан, имеющие право на организацию обменных операций с иностранной валютой, функционирующие на территории города Байконур, также осуществляют свою деятельность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"Надзор за деятельностью банков и юридических лиц Республики Казахстан, имеющих право на организацию обменных операций с иностранной валютой, на территории города Байконур осуществляется уполномоченными органами Республики Казахстан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"___"___________ 2008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