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cac0a" w14:textId="4ecac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9 октября 2006 года № 194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12 ноября 2008 года № 688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Подлежит опубликованию в Собрании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актов Президента и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  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9 октября 2006 года № 194 "О конкурсе на соискание премии Президента Республики Казахстан "За достижения в области качества" и республиканском конкурсе-выставке "Алтын сапа" (САПП Республики Казахстан, 2006 г., № 38, ст. 418; 2007 г., № 24, ст. 267; № 42, ст. 476)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состав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Комиссии по присуждению званий лауреатов премии Президента Республики Казахстан "За достижения в области качества" и званий дипломантов республиканского конкурса-выставки "Алтын сапа", образованный названным Указом, изложить в редакции согласно приложению к настоящему Указу;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Комиссии по присуждению званий лауреатов премии Президента Республики Казахстан "За достижения в области качества" и званий дипломантов республиканского конкурса-выставки "Алтын сапа", утвержденном названным Указом: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"Персональный состав" заменить словом "Состав".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                             Н. Назарбаев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ноября 2008 года № 688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октября 2006 года № 194 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Комиссии по присуждению званий лауреатов премии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Президента Республики Казахстан "За достижения в области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качества" и званий дипломантов республиканского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конкурса-выставки "Алтын сапа"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Администрации       -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 индустрии и торговли     -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Комитета по         -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техническому регулированию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метрологии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 здравоохранения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 культуры и информации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 образования и науки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 охраны окружающей среды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 сельского хозяйства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 транспорта и коммуникаций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 экономики и бюджетного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 энергетики и минеральных ресурсов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Агентства Республики Казахстан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естественных монополий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объединения юридических лиц "Ассоциация лидеров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качества"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правления объединения юридических лиц "Национальная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экономическая палата Казахстана "Союз "Атамекен"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правления объединения юридических лиц "Союз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машиностроителей Казахстана"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республиканского объединения юридических лиц "Союз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товаропроизводителей и экспортеров Республики Казахстан"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президент объединения юридических лиц "Ассоциация застройщиков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Казахстана"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президент объединения юридических лиц "Зерновой союз Казахстана"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президент объединения юридических лиц "Союз товаропроизводителей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пищевой и перерабатывающей промышленности Казахстана"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сопредседатель правления общественного объединения "Молочный союз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Казахстана" (по согласованию)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