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ea77d" w14:textId="51ea7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Указ Президента Республики Казахстан от 6 июля 2005 года № 1605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23 октября 2008 года N 683. Утратил силу Указом Президента Республики Казахстан от 5 мая 2018 года № 681, за исключением абзацев первого и второго пункта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Указом Президента РК от 05.05.2018 </w:t>
      </w:r>
      <w:r>
        <w:rPr>
          <w:rFonts w:ascii="Times New Roman"/>
          <w:b w:val="false"/>
          <w:i w:val="false"/>
          <w:color w:val="ff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>, за исключением абзацев первого и второго пункта 1.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Подлежит опубликованию в Собрании    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актов Президента и Правительства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и республиканской печати   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целях дальнейшего развития специальной экономической зоны "Оңтүстік"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ПОСТАНОВЛЯЮ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</w:tr>
    </w:tbl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6 июля 2005 года № 1605 "О создании специальной экономической зоны "Оңтүстік" (САПП Республики Казахстан, 2005 г., № 28, ст. 344) следующие изменения и дополнения: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цифры "2015" заменить цифрами "2030";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07"/>
      </w:tblGrid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Положении о специальной экономической зоне "Оңтүстік", утвержденном названным Указом: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дополнить подпунктами 12), 13), 14), 15), 16), 17) следующего содержания: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"12) производство шелковых тканей и изделий на ее основе;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13) производство нетканых текстильных материалов и изделий из них;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14) производство ковров, ковровых изделий и гобеленов;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15) производство хлопковой целлюлозы и ее производных;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16) производство высококачественной бумаги из хлопкового сырья;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17) производство изделий из кожи.";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пунктах 4 и 16 слова "26 января 1996 года" заменить словами "6 июля 2007 года". </w:t>
            </w:r>
          </w:p>
          <w:bookmarkStart w:name="z2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Правительству Республики Казахстан принять соответствующие меры, вытекающие из настоящего Указа. </w:t>
            </w:r>
          </w:p>
          <w:bookmarkEnd w:id="1"/>
          <w:bookmarkStart w:name="z3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Настоящий Указ вводится в действие со дня подписания и подлежит опубликованию. </w:t>
            </w:r>
          </w:p>
          <w:bookmarkEnd w:id="2"/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5090"/>
              <w:gridCol w:w="7210"/>
            </w:tblGrid>
            <w:tr>
              <w:trPr>
                <w:trHeight w:val="30" w:hRule="atLeast"/>
              </w:trPr>
              <w:tc>
                <w:tcPr>
                  <w:tcW w:w="509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Президент </w:t>
                  </w:r>
                </w:p>
              </w:tc>
              <w:tc>
                <w:tcPr>
                  <w:tcW w:w="721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09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Республики Казахстан</w:t>
                  </w:r>
                </w:p>
              </w:tc>
              <w:tc>
                <w:tcPr>
                  <w:tcW w:w="721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Н. Назарбаев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