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dcfa" w14:textId="cc5d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местных и других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октября 2008 года № 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Казахстан, пунктами 2, 3, 6, 7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</w:t>
      </w:r>
      <w:r>
        <w:rPr>
          <w:rFonts w:ascii="Times New Roman"/>
          <w:b w:val="false"/>
          <w:i w:val="false"/>
          <w:color w:val="000000"/>
          <w:sz w:val="28"/>
        </w:rPr>
        <w:t>
, подпунктами 1), 1-1), 6), 7) пункта 1, пунктом 2, подпунктом 2) пункта 4, пунктами 5, 6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закона Республики Казахстан от 25 декабря 2000 года "О судебной системе и статусе судей Республики Казахстан"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Актюбинском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Хобдинского районного суда        
</w:t>
      </w:r>
      <w:r>
        <w:rPr>
          <w:rFonts w:ascii="Times New Roman"/>
          <w:b/>
          <w:i w:val="false"/>
          <w:color w:val="000000"/>
          <w:sz w:val="28"/>
        </w:rPr>
        <w:t>
Абдирова Асхата Амантаевича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Уилского районного суда этой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Бокейординского районного суда    
</w:t>
      </w:r>
      <w:r>
        <w:rPr>
          <w:rFonts w:ascii="Times New Roman"/>
          <w:b/>
          <w:i w:val="false"/>
          <w:color w:val="000000"/>
          <w:sz w:val="28"/>
        </w:rPr>
        <w:t>
Сатыбалдиева Бахытжана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Алпысбаевича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Акжаикского районного суда этой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Костанайской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Алтынсаринского районного         
</w:t>
      </w:r>
      <w:r>
        <w:rPr>
          <w:rFonts w:ascii="Times New Roman"/>
          <w:b/>
          <w:i w:val="false"/>
          <w:color w:val="000000"/>
          <w:sz w:val="28"/>
        </w:rPr>
        <w:t>
Сатмагамбетова Самата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Кажмухановича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Рудненского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городского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Житикаринского районного суда     
</w:t>
      </w:r>
      <w:r>
        <w:rPr>
          <w:rFonts w:ascii="Times New Roman"/>
          <w:b/>
          <w:i w:val="false"/>
          <w:color w:val="000000"/>
          <w:sz w:val="28"/>
        </w:rPr>
        <w:t>
Найманова Мурата Кулбаевича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Алтынсаринского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Лисаковского городского суда      
</w:t>
      </w:r>
      <w:r>
        <w:rPr>
          <w:rFonts w:ascii="Times New Roman"/>
          <w:b/>
          <w:i w:val="false"/>
          <w:color w:val="000000"/>
          <w:sz w:val="28"/>
        </w:rPr>
        <w:t>
Сергазина Махсата Тугжановича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суда № 2 города Костаная этой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Мендыкаринского районного         
</w:t>
      </w:r>
      <w:r>
        <w:rPr>
          <w:rFonts w:ascii="Times New Roman"/>
          <w:b/>
          <w:i w:val="false"/>
          <w:color w:val="000000"/>
          <w:sz w:val="28"/>
        </w:rPr>
        <w:t>
Тлегенова Сакена Саваргалиевича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Рудненского городского суда этой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Рудненского городского суда       
</w:t>
      </w:r>
      <w:r>
        <w:rPr>
          <w:rFonts w:ascii="Times New Roman"/>
          <w:b/>
          <w:i w:val="false"/>
          <w:color w:val="000000"/>
          <w:sz w:val="28"/>
        </w:rPr>
        <w:t>
Кошанова Убайдуллу Кайрловича;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Сарыкольского районного суда      
</w:t>
      </w:r>
      <w:r>
        <w:rPr>
          <w:rFonts w:ascii="Times New Roman"/>
          <w:b/>
          <w:i w:val="false"/>
          <w:color w:val="000000"/>
          <w:sz w:val="28"/>
        </w:rPr>
        <w:t>
Жанибекову Айзаду Мардановну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Мендыкаринского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Федоровского районного суда       
</w:t>
      </w:r>
      <w:r>
        <w:rPr>
          <w:rFonts w:ascii="Times New Roman"/>
          <w:b/>
          <w:i w:val="false"/>
          <w:color w:val="000000"/>
          <w:sz w:val="28"/>
        </w:rPr>
        <w:t>
Оразбая Сатыбалды Турлыгазыулы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Сарыкольского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Астане: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№ 2                
</w:t>
      </w:r>
      <w:r>
        <w:rPr>
          <w:rFonts w:ascii="Times New Roman"/>
          <w:b/>
          <w:i w:val="false"/>
          <w:color w:val="000000"/>
          <w:sz w:val="28"/>
        </w:rPr>
        <w:t>
Ташетова Отана Мейрамхановича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района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Сарыаркинского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Акмолинской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         
</w:t>
      </w:r>
      <w:r>
        <w:rPr>
          <w:rFonts w:ascii="Times New Roman"/>
          <w:b/>
          <w:i w:val="false"/>
          <w:color w:val="000000"/>
          <w:sz w:val="28"/>
        </w:rPr>
        <w:t>
Аушахимова Азамата Ескеновича;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суда     
</w:t>
      </w:r>
      <w:r>
        <w:rPr>
          <w:rFonts w:ascii="Times New Roman"/>
          <w:b/>
          <w:i w:val="false"/>
          <w:color w:val="000000"/>
          <w:sz w:val="28"/>
        </w:rPr>
        <w:t>
Сатубалдинову Могульсун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Сыздыковну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районного суда № 2 Жаксынского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Актюбинской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Алгинского районного суда         
</w:t>
      </w:r>
      <w:r>
        <w:rPr>
          <w:rFonts w:ascii="Times New Roman"/>
          <w:b/>
          <w:i w:val="false"/>
          <w:color w:val="000000"/>
          <w:sz w:val="28"/>
        </w:rPr>
        <w:t>
Султанову Женискуль Арапхановну;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города Актобе                
</w:t>
      </w:r>
      <w:r>
        <w:rPr>
          <w:rFonts w:ascii="Times New Roman"/>
          <w:b/>
          <w:i w:val="false"/>
          <w:color w:val="000000"/>
          <w:sz w:val="28"/>
        </w:rPr>
        <w:t>
Тажикенову Алию Ниетжановну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Хобдинского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Капшагайского городского суда     
</w:t>
      </w:r>
      <w:r>
        <w:rPr>
          <w:rFonts w:ascii="Times New Roman"/>
          <w:b/>
          <w:i w:val="false"/>
          <w:color w:val="000000"/>
          <w:sz w:val="28"/>
        </w:rPr>
        <w:t>
Сахариева Бельгибая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Балгабековича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Балхашского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№ 2 города Усть-             
</w:t>
      </w:r>
      <w:r>
        <w:rPr>
          <w:rFonts w:ascii="Times New Roman"/>
          <w:b/>
          <w:i w:val="false"/>
          <w:color w:val="000000"/>
          <w:sz w:val="28"/>
        </w:rPr>
        <w:t>
Кайсину Бейнегуль Муфталовну;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Каменогорска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Хомченко Лилию Николаевну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Зыряновского районного суда этой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Жамбылской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Байзакского районного суда        
</w:t>
      </w:r>
      <w:r>
        <w:rPr>
          <w:rFonts w:ascii="Times New Roman"/>
          <w:b/>
          <w:i w:val="false"/>
          <w:color w:val="000000"/>
          <w:sz w:val="28"/>
        </w:rPr>
        <w:t>
Джумабекова Джамбула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Маманхановича;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Шуского районного суда            
</w:t>
      </w:r>
      <w:r>
        <w:rPr>
          <w:rFonts w:ascii="Times New Roman"/>
          <w:b/>
          <w:i w:val="false"/>
          <w:color w:val="000000"/>
          <w:sz w:val="28"/>
        </w:rPr>
        <w:t>
Досымкулова Рашида Жабыковича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Таласского районного суда этой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Карагандинской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суда      
</w:t>
      </w:r>
      <w:r>
        <w:rPr>
          <w:rFonts w:ascii="Times New Roman"/>
          <w:b/>
          <w:i w:val="false"/>
          <w:color w:val="000000"/>
          <w:sz w:val="28"/>
        </w:rPr>
        <w:t>
Курманова Талгата Султановича;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суда     
</w:t>
      </w:r>
      <w:r>
        <w:rPr>
          <w:rFonts w:ascii="Times New Roman"/>
          <w:b/>
          <w:i w:val="false"/>
          <w:color w:val="000000"/>
          <w:sz w:val="28"/>
        </w:rPr>
        <w:t>
Арапову Айнур Ильясовну;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Костанайской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Костанайского городского суда     
</w:t>
      </w:r>
      <w:r>
        <w:rPr>
          <w:rFonts w:ascii="Times New Roman"/>
          <w:b/>
          <w:i w:val="false"/>
          <w:color w:val="000000"/>
          <w:sz w:val="28"/>
        </w:rPr>
        <w:t>
Ергалиева Алмаза Отаровича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Федоровского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Рудненского городского суда       
</w:t>
      </w:r>
      <w:r>
        <w:rPr>
          <w:rFonts w:ascii="Times New Roman"/>
          <w:b/>
          <w:i w:val="false"/>
          <w:color w:val="000000"/>
          <w:sz w:val="28"/>
        </w:rPr>
        <w:t>
Моисееву Валентину Викторовну;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Сарыкольского районного суда      
</w:t>
      </w:r>
      <w:r>
        <w:rPr>
          <w:rFonts w:ascii="Times New Roman"/>
          <w:b/>
          <w:i w:val="false"/>
          <w:color w:val="000000"/>
          <w:sz w:val="28"/>
        </w:rPr>
        <w:t>
Тажкенова Сабыра Жунускановича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Амангельдинского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Кызылординской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Кызылординского                   
</w:t>
      </w:r>
      <w:r>
        <w:rPr>
          <w:rFonts w:ascii="Times New Roman"/>
          <w:b/>
          <w:i w:val="false"/>
          <w:color w:val="000000"/>
          <w:sz w:val="28"/>
        </w:rPr>
        <w:t>
Нургалиева Нурлана Касымбаевича;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 
</w:t>
      </w:r>
      <w:r>
        <w:rPr>
          <w:rFonts w:ascii="Times New Roman"/>
          <w:b/>
          <w:i w:val="false"/>
          <w:color w:val="000000"/>
          <w:sz w:val="28"/>
        </w:rPr>
        <w:t>
Абдикалыкова Нармаганбета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 города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Кызылорды                         председателя Казалинского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Павлодарской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 
</w:t>
      </w:r>
      <w:r>
        <w:rPr>
          <w:rFonts w:ascii="Times New Roman"/>
          <w:b/>
          <w:i w:val="false"/>
          <w:color w:val="000000"/>
          <w:sz w:val="28"/>
        </w:rPr>
        <w:t>
Афанасиади Петра Анастасовича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  судьи Иртышского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Экибастузского городского суда    
</w:t>
      </w:r>
      <w:r>
        <w:rPr>
          <w:rFonts w:ascii="Times New Roman"/>
          <w:b/>
          <w:i w:val="false"/>
          <w:color w:val="000000"/>
          <w:sz w:val="28"/>
        </w:rPr>
        <w:t>
Лесову Нургуль Жумабековну;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Северо-Казахстанской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Северо-Казахстанского             
</w:t>
      </w:r>
      <w:r>
        <w:rPr>
          <w:rFonts w:ascii="Times New Roman"/>
          <w:b/>
          <w:i w:val="false"/>
          <w:color w:val="000000"/>
          <w:sz w:val="28"/>
        </w:rPr>
        <w:t>
Кириленко Владимира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 
</w:t>
      </w:r>
      <w:r>
        <w:rPr>
          <w:rFonts w:ascii="Times New Roman"/>
          <w:b/>
          <w:i w:val="false"/>
          <w:color w:val="000000"/>
          <w:sz w:val="28"/>
        </w:rPr>
        <w:t>
Александровича;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№ 2                
</w:t>
      </w:r>
      <w:r>
        <w:rPr>
          <w:rFonts w:ascii="Times New Roman"/>
          <w:b/>
          <w:i w:val="false"/>
          <w:color w:val="000000"/>
          <w:sz w:val="28"/>
        </w:rPr>
        <w:t>
Нурманову Гаухар Алихановну;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Кызылжарского районного суда      
</w:t>
      </w:r>
      <w:r>
        <w:rPr>
          <w:rFonts w:ascii="Times New Roman"/>
          <w:b/>
          <w:i w:val="false"/>
          <w:color w:val="000000"/>
          <w:sz w:val="28"/>
        </w:rPr>
        <w:t>
Досымову Ассель Амангельдиновну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Есильского районного суда этой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Петропавловского городского       
</w:t>
      </w:r>
      <w:r>
        <w:rPr>
          <w:rFonts w:ascii="Times New Roman"/>
          <w:b/>
          <w:i w:val="false"/>
          <w:color w:val="000000"/>
          <w:sz w:val="28"/>
        </w:rPr>
        <w:t>
Жанакова Айдрхана Ержановича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суда района Магжана Жумабаева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суда       
</w:t>
      </w:r>
      <w:r>
        <w:rPr>
          <w:rFonts w:ascii="Times New Roman"/>
          <w:b/>
          <w:i w:val="false"/>
          <w:color w:val="000000"/>
          <w:sz w:val="28"/>
        </w:rPr>
        <w:t>
Жорабекова Нурмахана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Алмахановича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Атырауского городского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Атырауской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Сайрамского районного суда        
</w:t>
      </w:r>
      <w:r>
        <w:rPr>
          <w:rFonts w:ascii="Times New Roman"/>
          <w:b/>
          <w:i w:val="false"/>
          <w:color w:val="000000"/>
          <w:sz w:val="28"/>
        </w:rPr>
        <w:t>
Онгарбаева Талгата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районного суда № 2 Сарыагашского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Алмалинского районного суда       
</w:t>
      </w:r>
      <w:r>
        <w:rPr>
          <w:rFonts w:ascii="Times New Roman"/>
          <w:b/>
          <w:i w:val="false"/>
          <w:color w:val="000000"/>
          <w:sz w:val="28"/>
        </w:rPr>
        <w:t>
Батырова Жанболата Ауелбекулы;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№ 2                
</w:t>
      </w:r>
      <w:r>
        <w:rPr>
          <w:rFonts w:ascii="Times New Roman"/>
          <w:b/>
          <w:i w:val="false"/>
          <w:color w:val="000000"/>
          <w:sz w:val="28"/>
        </w:rPr>
        <w:t>
Ахметжанова Марата Султановича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Бостандыкского района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районного суда № 3 Октябрьского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района города Караганды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Карагандинской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 
</w:t>
      </w:r>
      <w:r>
        <w:rPr>
          <w:rFonts w:ascii="Times New Roman"/>
          <w:b/>
          <w:i w:val="false"/>
          <w:color w:val="000000"/>
          <w:sz w:val="28"/>
        </w:rPr>
        <w:t>
Тургунбаева Армана Мауленкулулы.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Акмолинской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Аккольского          
</w:t>
      </w:r>
      <w:r>
        <w:rPr>
          <w:rFonts w:ascii="Times New Roman"/>
          <w:b/>
          <w:i w:val="false"/>
          <w:color w:val="000000"/>
          <w:sz w:val="28"/>
        </w:rPr>
        <w:t>
Иманкулова Ербола Сериковича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 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судьи Астраханского районного     
</w:t>
      </w:r>
      <w:r>
        <w:rPr>
          <w:rFonts w:ascii="Times New Roman"/>
          <w:b/>
          <w:i w:val="false"/>
          <w:color w:val="000000"/>
          <w:sz w:val="28"/>
        </w:rPr>
        <w:t>
Касымову Нурилю Калымтаевну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Алакольского         
</w:t>
      </w:r>
      <w:r>
        <w:rPr>
          <w:rFonts w:ascii="Times New Roman"/>
          <w:b/>
          <w:i w:val="false"/>
          <w:color w:val="000000"/>
          <w:sz w:val="28"/>
        </w:rPr>
        <w:t>
Баймахана Рамазана Максутовича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 в связи с переходом на другую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Атырауской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судей Атырауского городского      
</w:t>
      </w:r>
      <w:r>
        <w:rPr>
          <w:rFonts w:ascii="Times New Roman"/>
          <w:b/>
          <w:i w:val="false"/>
          <w:color w:val="000000"/>
          <w:sz w:val="28"/>
        </w:rPr>
        <w:t>
Баймбетову Нагрипу Орынбасаровну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  в связи с переходом на другую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Кабиеву Розу Самигуллаевну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связи с уходом в отставку;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Муфтах Майру Нуреденкызы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связи с переходом на другую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судьи Аягузского районного суда   
</w:t>
      </w:r>
      <w:r>
        <w:rPr>
          <w:rFonts w:ascii="Times New Roman"/>
          <w:b/>
          <w:i w:val="false"/>
          <w:color w:val="000000"/>
          <w:sz w:val="28"/>
        </w:rPr>
        <w:t>
Бухарбаеву Бикан Темирхановну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судьи Жарминского районного       
</w:t>
      </w:r>
      <w:r>
        <w:rPr>
          <w:rFonts w:ascii="Times New Roman"/>
          <w:b/>
          <w:i w:val="false"/>
          <w:color w:val="000000"/>
          <w:sz w:val="28"/>
        </w:rPr>
        <w:t>
Касымбекова Бейсенгали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Бекеновича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судьи Бескарагайского             
</w:t>
      </w:r>
      <w:r>
        <w:rPr>
          <w:rFonts w:ascii="Times New Roman"/>
          <w:b/>
          <w:i w:val="false"/>
          <w:color w:val="000000"/>
          <w:sz w:val="28"/>
        </w:rPr>
        <w:t>
Турлыбекова Манапа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 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судьи районного суда № 2          
</w:t>
      </w:r>
      <w:r>
        <w:rPr>
          <w:rFonts w:ascii="Times New Roman"/>
          <w:b/>
          <w:i w:val="false"/>
          <w:color w:val="000000"/>
          <w:sz w:val="28"/>
        </w:rPr>
        <w:t>
Кадырбека Мурата Болатулы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Тарбагатайского района            в связи с переходом на другую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Жамбылской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судьи Жуалынского районного       
</w:t>
      </w:r>
      <w:r>
        <w:rPr>
          <w:rFonts w:ascii="Times New Roman"/>
          <w:b/>
          <w:i w:val="false"/>
          <w:color w:val="000000"/>
          <w:sz w:val="28"/>
        </w:rPr>
        <w:t>
Алпысбаева Казбека Манкеевича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  в связи со смертью;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судьи Кордайского районного       
</w:t>
      </w:r>
      <w:r>
        <w:rPr>
          <w:rFonts w:ascii="Times New Roman"/>
          <w:b/>
          <w:i w:val="false"/>
          <w:color w:val="000000"/>
          <w:sz w:val="28"/>
        </w:rPr>
        <w:t>
Дегенбаева Аманжола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Абдильдабековича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связи с переходом на другую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судьи специализированного         
</w:t>
      </w:r>
      <w:r>
        <w:rPr>
          <w:rFonts w:ascii="Times New Roman"/>
          <w:b/>
          <w:i w:val="false"/>
          <w:color w:val="000000"/>
          <w:sz w:val="28"/>
        </w:rPr>
        <w:t>
Ибрагимова Алымжана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       
</w:t>
      </w:r>
      <w:r>
        <w:rPr>
          <w:rFonts w:ascii="Times New Roman"/>
          <w:b/>
          <w:i w:val="false"/>
          <w:color w:val="000000"/>
          <w:sz w:val="28"/>
        </w:rPr>
        <w:t>
Омаржановича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Бокейординского      
</w:t>
      </w:r>
      <w:r>
        <w:rPr>
          <w:rFonts w:ascii="Times New Roman"/>
          <w:b/>
          <w:i w:val="false"/>
          <w:color w:val="000000"/>
          <w:sz w:val="28"/>
        </w:rPr>
        <w:t>
Гатауоллина Раката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Турсынгалиевича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Карагандинской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Шантаева Даулета Турсыновича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 в связи с переходом на другую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 города    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судьи районного суда № 2          
</w:t>
      </w:r>
      <w:r>
        <w:rPr>
          <w:rFonts w:ascii="Times New Roman"/>
          <w:b/>
          <w:i w:val="false"/>
          <w:color w:val="000000"/>
          <w:sz w:val="28"/>
        </w:rPr>
        <w:t>
Асанова Есена Мукатаевича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Казыбекбийского района города     в связи с переходом на другую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Караганды                        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судьи Октябрьского районного      
</w:t>
      </w:r>
      <w:r>
        <w:rPr>
          <w:rFonts w:ascii="Times New Roman"/>
          <w:b/>
          <w:i w:val="false"/>
          <w:color w:val="000000"/>
          <w:sz w:val="28"/>
        </w:rPr>
        <w:t>
Мендыбаева Жаната Рахимовича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города Караганды             в связи с переходом на другую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Костанайской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Лисаковского         
</w:t>
      </w:r>
      <w:r>
        <w:rPr>
          <w:rFonts w:ascii="Times New Roman"/>
          <w:b/>
          <w:i w:val="false"/>
          <w:color w:val="000000"/>
          <w:sz w:val="28"/>
        </w:rPr>
        <w:t>
Говоруна Владимира Сергеевича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    с оставлением судьей этого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Житикаринского       
</w:t>
      </w:r>
      <w:r>
        <w:rPr>
          <w:rFonts w:ascii="Times New Roman"/>
          <w:b/>
          <w:i w:val="false"/>
          <w:color w:val="000000"/>
          <w:sz w:val="28"/>
        </w:rPr>
        <w:t>
Ющенко Владимира Васильевича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 с оставлением судьей этого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судьи Костанайского городского    
</w:t>
      </w:r>
      <w:r>
        <w:rPr>
          <w:rFonts w:ascii="Times New Roman"/>
          <w:b/>
          <w:i w:val="false"/>
          <w:color w:val="000000"/>
          <w:sz w:val="28"/>
        </w:rPr>
        <w:t>
Аргимбекова Талгата Жумабаевича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судьи Лисаковского городского     
</w:t>
      </w:r>
      <w:r>
        <w:rPr>
          <w:rFonts w:ascii="Times New Roman"/>
          <w:b/>
          <w:i w:val="false"/>
          <w:color w:val="000000"/>
          <w:sz w:val="28"/>
        </w:rPr>
        <w:t>
Большакову Татьяну Павловну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Кызылординской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судьи специализированного         
</w:t>
      </w:r>
      <w:r>
        <w:rPr>
          <w:rFonts w:ascii="Times New Roman"/>
          <w:b/>
          <w:i w:val="false"/>
          <w:color w:val="000000"/>
          <w:sz w:val="28"/>
        </w:rPr>
        <w:t>
Издибаева Нурлана Турганбекулы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 города     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Кызылорды                         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Павлодарской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судьи Павлодарского               
</w:t>
      </w:r>
      <w:r>
        <w:rPr>
          <w:rFonts w:ascii="Times New Roman"/>
          <w:b/>
          <w:i w:val="false"/>
          <w:color w:val="000000"/>
          <w:sz w:val="28"/>
        </w:rPr>
        <w:t>
Малюгину Наталью Николаевну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    в связи с переходом на другую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судьи суда № 2 города             
</w:t>
      </w:r>
      <w:r>
        <w:rPr>
          <w:rFonts w:ascii="Times New Roman"/>
          <w:b/>
          <w:i w:val="false"/>
          <w:color w:val="000000"/>
          <w:sz w:val="28"/>
        </w:rPr>
        <w:t>
Куватову Айжан Естайевну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Павлодара                         в связи с переходом на другую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Северо-Казахстанской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судьи Северо-Казахстанского       
</w:t>
      </w:r>
      <w:r>
        <w:rPr>
          <w:rFonts w:ascii="Times New Roman"/>
          <w:b/>
          <w:i w:val="false"/>
          <w:color w:val="000000"/>
          <w:sz w:val="28"/>
        </w:rPr>
        <w:t>
Басагаринова Берика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 
</w:t>
      </w:r>
      <w:r>
        <w:rPr>
          <w:rFonts w:ascii="Times New Roman"/>
          <w:b/>
          <w:i w:val="false"/>
          <w:color w:val="000000"/>
          <w:sz w:val="28"/>
        </w:rPr>
        <w:t>
Конопьяновича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связи с переходом на другую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судьи специализированного         
</w:t>
      </w:r>
      <w:r>
        <w:rPr>
          <w:rFonts w:ascii="Times New Roman"/>
          <w:b/>
          <w:i w:val="false"/>
          <w:color w:val="000000"/>
          <w:sz w:val="28"/>
        </w:rPr>
        <w:t>
Джакишева Адильжана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суда в городе         
</w:t>
      </w:r>
      <w:r>
        <w:rPr>
          <w:rFonts w:ascii="Times New Roman"/>
          <w:b/>
          <w:i w:val="false"/>
          <w:color w:val="000000"/>
          <w:sz w:val="28"/>
        </w:rPr>
        <w:t>
Сайлаубековича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                            в связи с переходом на другую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судьи Бостандыкского              
</w:t>
      </w:r>
      <w:r>
        <w:rPr>
          <w:rFonts w:ascii="Times New Roman"/>
          <w:b/>
          <w:i w:val="false"/>
          <w:color w:val="000000"/>
          <w:sz w:val="28"/>
        </w:rPr>
        <w:t>
Сулейменова Серика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Темиргалиевича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связи с уходом в отставку.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