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db2e" w14:textId="2d2d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Нурпеисова К.А. заместителем Руководителя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октября 2008 года № 673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Нурпеисова Кайрата Айтмухамбетовича заместителем Руководителя Администрации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