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2e71" w14:textId="5822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Мусина А.Е. Руководителем Администрации Президента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2008 года № 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Мусина Аслана Еспулаевича Руководителем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