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0f98" w14:textId="b670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Келимбетова К.Н. председателем правления акционерного общества
"Фонд национального благосостояния "СамрукКазына"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2008 года № 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Келимбетова Кайрата Нематовича председателем правления акционерного общества "Фонд национального благосостояния "СамрукКазына", освободив от должности Руководителя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