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5a8" w14:textId="68b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N 669.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и устойчивости национальной экономики и упреждения факторов возможно негативного влияния на экономический рост в стране изменений на мировых рынках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акционерное общество "Фонд национального благосостояния "Самрук-Казына" (далее - Фонд) путем слияния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"Казахстанский холдинг по управлению государственными активами "Самрук"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"Фонд устойчивого развития "Қазына";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определить, что Фонд - национальный управляющий холдинг, основной целью деятельности которого является управление принадлежащими ему на праве собственности пакетами акций (долями участия) национальных институтов развития, национальных компаний и других юридических лиц;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утверждение в двухнедельный срок: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Меморандума об основных принципах деятельности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будут переданы в уставный капитал Фонда, включающий, в том числе, акционерные общества "Национальная атомная компания "Казатомпром", "Eurasian Natural Resources Corporation", "Корпорация "Казахмыс", "Казахстанский фонд гарантирования ипотечных кредитов", "Национальная компания "Социально-предпринимательская корпорация "Сарыарка", "Национальная компания "Социально-предпринимательская корпорация "Оңтүстiк", "Национальная компания "Социально-предпринимательская корпорация "Ертiс", "Национальная компания "Социально-предпринимательская корпорация "Жетiсу", "Национальная компания "Социально- предпринимательская корпорация "Каспий", "Национальная компания "Социально-предпринимательская корпорация "Тобол", "Национальная компания "Социально-предпринимательская корпорация "Батыс"; в отношении акционерного общества "Жилищный строительный сберегательный банк Казахстана" - в доверительное управление с последующей передачей в уставный капитал;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проведения процедур регистрации Фонда, в недельный срок обеспечить передачу в оплату его уставного капитала государственного пакета акций акционерных обществ согласно перечню, указанному в подпункте 3) настоящего пункта,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"Жилищный строительный сберегательный банк Казахстана", передаваемого в доверительное управление с последующей передачей в уставный капитал;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месячный срок обеспечить внесение соответствующих изменений и дополнений в действующие нормативные правовые акты;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необходимые для реализации настоящего Указа.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10.08.2011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настоящего Указа возложить на </w:t>
      </w: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