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70fb" w14:textId="30f7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Республикой Беларусь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2008 года N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и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и в целях дальнейшего совершенствования системы мер по защите государственных секретов и обеспечения информационной безопасности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Республикой Беларусь о взаимной защите секретной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Шабдарбаева Амангельды Смагуловича подписать от имени Республики Казахстан Соглашение между Республикой Казахстан и Республикой Беларусь о взаимной защите секретной информации,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2008 года N 638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ПРОЕКТ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Республикой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взаимной защите секретной информации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Республика Беларусь,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государственных секретов, используемых в ходе внешнеполитического, военного, экономического, научно-технического, разведывательного, контрразведывательного и иного сотрудничества между Республикой Казахстан и Республикой Беларусь, а также государственных секретов, образовавшихся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Сторон в обеспечении защиты государственных секретов Республики Казахстан и государственных секретов Республики Беларусь в соответствии с законодательствами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1. Определение понятий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секретная информация - сведения, составляющие государственные секреты Республики Казахстан и (или) государственные секреты Республики Беларусь, выраженные в любой форме, защищаемые в соответствии с законодательством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Республики Беларусь;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секретной информации - принятие в соответствии с законодательствами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гриф секретности -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рассекречивание секретной информации - совокупность мероприятий по снятию ограничений на распространение секретной информации и доступ к ее носителям;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 или организация, уполномоченные Стороной передавать, получать, хранить, защищать и использовать передаваемую и (или) образовавшуюся в процессе сотрудничества Сторон секретную информацию;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компетентный орган - государственный орган Стороны, ответственный за реализацию настоящего Соглашения;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допуск к секретной информации -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Сторон;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доступ к секретной информации - ознакомление с секретной информацией физического лица, имеющего допуск к секретной информации;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договор - договор (контракт), заключаемый между уполномоченными органами, в рамках которого предусматривается использование секретной информации, в том числе и в процессе обучения.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2. Сопоставимость степеней секретности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законодательствами Республики Казахстан и Республики Беларусь Стороны устанавливают, что степени секретности и соответствующие им грифы секретности сопоставляются следующим образом: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4593"/>
      </w:tblGrid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Казахстан: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Беларусь: </w:t>
            </w:r>
          </w:p>
        </w:tc>
      </w:tr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"Аса маңызды" ("Особой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важности")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"Особой важности" </w:t>
            </w:r>
          </w:p>
        </w:tc>
      </w:tr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"Өте құпия"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("Совершенно секретно")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"Совершенно секретно" </w:t>
            </w:r>
          </w:p>
        </w:tc>
      </w:tr>
      <w:tr>
        <w:trPr>
          <w:trHeight w:val="45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"Құпия" ("Секретно")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"Секретно" 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3. Компетентные органы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своими законодательствами Стороны определяют компетентные органы, о чем уведомляют друг друга по дипломатическим каналам.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4. Меры по защите секретной информации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обязуются: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защищать секретную информацию, переданную другой Стороной и (или) образовавшуюся в процессе сотрудничества;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изменять гриф секретности полученной секретной информации без письменного согласия Стороны, ее передавшей;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2 настоящего Соглашения);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секретную информацию, полученную от другой Стороны, исключительно в предусмотренных при ее передаче целях;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передавшей Стороны.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 и в процессе обучения, при наличии у них допуска к секретной информации соответствующей степени секретности.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5. Передача секретной информации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взаимодействия уполномоченных органов Сторон при заключении договора осуществляется по согласованию с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уполномоченный орган одной Стороны намерен передать секретную информацию уполномоченному органу другой Стороны, то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секретной информации принимается Сторонами в каждом отдельном случае в соответствии с законодательствами Сторон.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Взаимодействие уполномоченных органов Сторон в ходе выполнения договора осуществляется ими непосредственно в порядке, предусмотренном договором и законодательствами Сторон.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секретной информации из одного государства в другое осуществляется по дипломатическим каналам, фельдъегерской службой или иной уполномоченной на то службой в соответствии с действующими между Сторонами соглашениями. Соответствующий уполномоченный орган другой Стороны подтверждает получение секретной информации.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передачи секретной информации, которая не может быть передана через службы, указанные в пункте 4 настоящей статьи, уполномоченные органы в соответствии с законодательствами Сторон договариваются о способе транспортировки, маршруте и форме сопровождения.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6. Обращение с секретной информацией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 органом, ответственным за получение секретной информации на переданных носителях, дополнительно проставляется гриф секретности, сопоставляемый в соответствии со статьей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полученной секретной информации на другой язык, ее копирования или тиражирования на носителе секретной информации проставляется гриф секретности, соответствующий грифу секретности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Секретная информация учитывается и хранится в получившем ее уполномоченном органе в соответствии с требованиями, действующими в отношении собственной секретной информации Сторон.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Стороны, передавшей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Рассекречивание секретной информации, образовавшейся в процессе сотрудничества, осуществляется по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уполномоченный орган другой Стороны.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Копирование (тиражирование) секретной информации осуществляется по письменному разрешению уполномоченного органа Стороны, передавшей секретную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(ее носителей) подтверждается документально, а сам процесс уничтожения должен обеспечивать невозможность ее воспроизведения и восстановления. О возвращении или об уничтожении секретной информации (ее носителей) письменно уведомляется уполномоченный орган Стороны, передавшей ее.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7. Договоры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уполномоченными органами Сторон договоры включается отдельный раздел,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секретной информации, планируемой к использованию в процессе сотрудничества, и степень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передаваемой и (или) образовавшейся в процессе сотрудничества секретной информации, условия ее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8. Взаимодействие компетентных органов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в пределах своих полномочий взаимодействуют непосредственно и в целях реализации настоящего Соглашения проводят совместные консультации по просьбе одного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обмениваются соответствующими нормативными правовыми актами в области защиты секретной информации в объеме, необходимом для реализации настоящего Соглашения.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9. Визиты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такие посещения дается только лицам, указанным в пункте 2 статьи 4 настоящего Соглашения.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об осуществлении визитов, в том числе и многократных, направляется не позднее чем за один месяц до предполагаемого визита. Обращение о предполагаемом визите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представителя уполномоченного органа, дата и место его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и должность представителя уполномоченного органа, название уполномоченного органа, в котором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наличии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и планируемая продолжительность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уполномоченного органа, посещение которого планируется;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фамилия и имя лица (лиц), с которым представитель уполномоченного органа предполагает встретиться.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одной Стороны знакомятся с правилами работы с секретной информацией другой Стороны и соблюдают эти правила.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10. Расходы на осуществление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 по защите секретной информации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самостоятельно несут все расходы, возникающие в процессе реализации настоящего Соглашения.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11. Нарушение требований по защите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и определение размеров ущерба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о мерах, принятых в соответствии с законодательством Стороны, на территории которой произошло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Сторон, международными договорами, участниками которых они являются, а также в ходе консультаций.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12. Отношение к другим договоренностям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Международные договоры по обеспечению защиты секретной информации, участниками которых являются Стороны, продолжают действовать в части, не противоречащей настоящему Соглашению.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13. Решение спорных вопросов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переговоров между компетентными органами Сторон.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14. Вступление в силу и прекращение действия Соглашения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на неопределенный срок.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в настоящее Соглашение вносятся Сторонами по их взаимной договоренности, оформляются отдельными протоколами и являются неотъемлемыми частями настоящего Соглашения.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намерении. В этом случае действие настоящего Соглашения прекращается по истечении шести месяцев с даты получения указанного уведомления.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в отношении переданной и (или) образовавшейся в процессе сотрудничества секретной информации продолжают применяться предусмотренные статьей 4 настоящего Соглашения меры защиты до ее рассекречивания.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 "__" ____________ 2008 года в двух экземплярах, каждый на казахском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               За Республику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