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95229" w14:textId="62952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назначении на должности и освобождении от должностей председателей и судей местных судов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14 июля 2008 года N 631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пунктом 2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82 </w:t>
      </w:r>
      <w:r>
        <w:rPr>
          <w:rFonts w:ascii="Times New Roman"/>
          <w:b w:val="false"/>
          <w:i w:val="false"/>
          <w:color w:val="000000"/>
          <w:sz w:val="28"/>
        </w:rPr>
        <w:t>
 Конституции Республики Казахстан, пунктами 3, 6, 7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</w:t>
      </w:r>
      <w:r>
        <w:rPr>
          <w:rFonts w:ascii="Times New Roman"/>
          <w:b w:val="false"/>
          <w:i w:val="false"/>
          <w:color w:val="000000"/>
          <w:sz w:val="28"/>
        </w:rPr>
        <w:t>
, подпунктами 1), 1-1), 2), 7) пункта 1, пунктом 2, подпунктом 2) пункта 4, пунктами 5, 6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34 </w:t>
      </w:r>
      <w:r>
        <w:rPr>
          <w:rFonts w:ascii="Times New Roman"/>
          <w:b w:val="false"/>
          <w:i w:val="false"/>
          <w:color w:val="000000"/>
          <w:sz w:val="28"/>
        </w:rPr>
        <w:t>
 Конституционного закона Республики Казахстан от 25 декабря 2000 года "О судебной системе и статусе судей Республики Казахстан" 
</w:t>
      </w:r>
      <w:r>
        <w:rPr>
          <w:rFonts w:ascii="Times New Roman"/>
          <w:b/>
          <w:i w:val="false"/>
          <w:color w:val="000000"/>
          <w:sz w:val="28"/>
        </w:rPr>
        <w:t>
ПОСТАНОВЛЯЮ: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Назначить на должность председателя: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 по Акмолинской области: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Аршалынского районного суда       
</w:t>
      </w:r>
      <w:r>
        <w:rPr>
          <w:rFonts w:ascii="Times New Roman"/>
          <w:b/>
          <w:i w:val="false"/>
          <w:color w:val="000000"/>
          <w:sz w:val="28"/>
        </w:rPr>
        <w:t>
Амирова Мурата Айтымовича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                               с освобождением от должности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председателя Буландынского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районного суда этой же области;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Астраханского районного суда      
</w:t>
      </w:r>
      <w:r>
        <w:rPr>
          <w:rFonts w:ascii="Times New Roman"/>
          <w:b/>
          <w:i w:val="false"/>
          <w:color w:val="000000"/>
          <w:sz w:val="28"/>
        </w:rPr>
        <w:t>
Кокжалова Абая Галымовича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                         с освобождением от должности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                    судьи Кокшетауского городского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               суда этой же области;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Буландынского районного суда      
</w:t>
      </w:r>
      <w:r>
        <w:rPr>
          <w:rFonts w:ascii="Times New Roman"/>
          <w:b/>
          <w:i w:val="false"/>
          <w:color w:val="000000"/>
          <w:sz w:val="28"/>
        </w:rPr>
        <w:t>
Конахбаева Бахыта Шарипбаевича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                         с освобождением от должности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председателя Аршалынского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районного суда этой же области;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Целиноградского районного суда    
</w:t>
      </w:r>
      <w:r>
        <w:rPr>
          <w:rFonts w:ascii="Times New Roman"/>
          <w:b/>
          <w:i w:val="false"/>
          <w:color w:val="000000"/>
          <w:sz w:val="28"/>
        </w:rPr>
        <w:t>
Насирдинова Галымжана Патшахановича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с освобождением от должности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                                председателя Астраханского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                           районного суда этой же области;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специализированного               
</w:t>
      </w:r>
      <w:r>
        <w:rPr>
          <w:rFonts w:ascii="Times New Roman"/>
          <w:b/>
          <w:i w:val="false"/>
          <w:color w:val="000000"/>
          <w:sz w:val="28"/>
        </w:rPr>
        <w:t>
Агманова Адильхана Байтуреевича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межрайонного                      с освобождением от должности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экономического суда               председателя Целиноградского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районного суда этой же области;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 по Актюбинской области: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Шалкарского районного суда        
</w:t>
      </w:r>
      <w:r>
        <w:rPr>
          <w:rFonts w:ascii="Times New Roman"/>
          <w:b/>
          <w:i w:val="false"/>
          <w:color w:val="000000"/>
          <w:sz w:val="28"/>
        </w:rPr>
        <w:t>
Маханбетова Айтугана Жеткергеновича
</w:t>
      </w:r>
      <w:r>
        <w:rPr>
          <w:rFonts w:ascii="Times New Roman"/>
          <w:b w:val="false"/>
          <w:i w:val="false"/>
          <w:color w:val="000000"/>
          <w:sz w:val="28"/>
        </w:rPr>
        <w:t>
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районного суда N 2                
</w:t>
      </w:r>
      <w:r>
        <w:rPr>
          <w:rFonts w:ascii="Times New Roman"/>
          <w:b/>
          <w:i w:val="false"/>
          <w:color w:val="000000"/>
          <w:sz w:val="28"/>
        </w:rPr>
        <w:t>
Куанышева Жанаса Базарулы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Мугалжарского района              с освобождением от должности судьи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суда города Актобе этой же области;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 по Алматинской области: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Уйгурского районного суда         
</w:t>
      </w:r>
      <w:r>
        <w:rPr>
          <w:rFonts w:ascii="Times New Roman"/>
          <w:b/>
          <w:i w:val="false"/>
          <w:color w:val="000000"/>
          <w:sz w:val="28"/>
        </w:rPr>
        <w:t>
Бурумкулова Бакытбая Несипбековича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                            с освобождением от должности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                        судьи Алматинского областного суда;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специализированного               
</w:t>
      </w:r>
      <w:r>
        <w:rPr>
          <w:rFonts w:ascii="Times New Roman"/>
          <w:b/>
          <w:i w:val="false"/>
          <w:color w:val="000000"/>
          <w:sz w:val="28"/>
        </w:rPr>
        <w:t>
Мадыбаеву Зейнебике Орынбасаровну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межрайонного                      с освобождением от должности судьи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экономического суда               Алматинского городского суда;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 по Атырауской области: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Атырауского городского суда       
</w:t>
      </w:r>
      <w:r>
        <w:rPr>
          <w:rFonts w:ascii="Times New Roman"/>
          <w:b/>
          <w:i w:val="false"/>
          <w:color w:val="000000"/>
          <w:sz w:val="28"/>
        </w:rPr>
        <w:t>
Куткожу Парасата Жакыпулы;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Кызылкогинского районного суда    
</w:t>
      </w:r>
      <w:r>
        <w:rPr>
          <w:rFonts w:ascii="Times New Roman"/>
          <w:b/>
          <w:i w:val="false"/>
          <w:color w:val="000000"/>
          <w:sz w:val="28"/>
        </w:rPr>
        <w:t>
Кенжалиеву Санию Абуовну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                         с освобождением от должности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                    судьи Махамбетского районного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               суда этой же области;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 по Восточно-Казахстанской области: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Абайского районного суда          
</w:t>
      </w:r>
      <w:r>
        <w:rPr>
          <w:rFonts w:ascii="Times New Roman"/>
          <w:b/>
          <w:i w:val="false"/>
          <w:color w:val="000000"/>
          <w:sz w:val="28"/>
        </w:rPr>
        <w:t>
Маусеитова Толегена Уалгалиевича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с освобождением от должности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председателя районного суда N 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                            Жарминского района этой же области;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Аягузского районного суда         
</w:t>
      </w:r>
      <w:r>
        <w:rPr>
          <w:rFonts w:ascii="Times New Roman"/>
          <w:b/>
          <w:i w:val="false"/>
          <w:color w:val="000000"/>
          <w:sz w:val="28"/>
        </w:rPr>
        <w:t>
Абылкасимова Бауыржана Шайзадановича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с освобождением от должности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судьи Восточно-Казахстанского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                            областного суда;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Бородулихинского районного суда   
</w:t>
      </w:r>
      <w:r>
        <w:rPr>
          <w:rFonts w:ascii="Times New Roman"/>
          <w:b/>
          <w:i w:val="false"/>
          <w:color w:val="000000"/>
          <w:sz w:val="28"/>
        </w:rPr>
        <w:t>
Амодилову Кульшат Мусагажиевну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 освобождением от должности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                            председателя Аягузского районного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                        суда этой же области;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Бескарагайского районного суда    
</w:t>
      </w:r>
      <w:r>
        <w:rPr>
          <w:rFonts w:ascii="Times New Roman"/>
          <w:b/>
          <w:i w:val="false"/>
          <w:color w:val="000000"/>
          <w:sz w:val="28"/>
        </w:rPr>
        <w:t>
Турабаева Рахымкула Ахметжановича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                         с освобождением от должности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                    председателя Жарминского районного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               суда этой же области;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Курчатовского городского суда     
</w:t>
      </w:r>
      <w:r>
        <w:rPr>
          <w:rFonts w:ascii="Times New Roman"/>
          <w:b/>
          <w:i w:val="false"/>
          <w:color w:val="000000"/>
          <w:sz w:val="28"/>
        </w:rPr>
        <w:t>
Шымырова Ермека Тлеубековича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                         с освобождением от должности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                    председателя Бескарагайского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               районного суда этой же области;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Риддерского городского суда       
</w:t>
      </w:r>
      <w:r>
        <w:rPr>
          <w:rFonts w:ascii="Times New Roman"/>
          <w:b/>
          <w:i w:val="false"/>
          <w:color w:val="000000"/>
          <w:sz w:val="28"/>
        </w:rPr>
        <w:t>
Загиева Болатбека Мукашевича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                         с освобождением от должности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                    судьи Восточно-Казахстанского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              областного суда;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суда города Семей                 
</w:t>
      </w:r>
      <w:r>
        <w:rPr>
          <w:rFonts w:ascii="Times New Roman"/>
          <w:b/>
          <w:i w:val="false"/>
          <w:color w:val="000000"/>
          <w:sz w:val="28"/>
        </w:rPr>
        <w:t>
Шарнаеву Бакытжан Файзолдановну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                            с освобождением от должности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                        председателя специализированного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                   межрайонного экономического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              суда этой же области;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Жарминского районного суда        
</w:t>
      </w:r>
      <w:r>
        <w:rPr>
          <w:rFonts w:ascii="Times New Roman"/>
          <w:b/>
          <w:i w:val="false"/>
          <w:color w:val="000000"/>
          <w:sz w:val="28"/>
        </w:rPr>
        <w:t>
Булгынбаева Даулетбека Бактияровича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                         с освобождением от должности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                   судьи Восточно-Казахстанского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              областного суда;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районного суда N 2                
</w:t>
      </w:r>
      <w:r>
        <w:rPr>
          <w:rFonts w:ascii="Times New Roman"/>
          <w:b/>
          <w:i w:val="false"/>
          <w:color w:val="000000"/>
          <w:sz w:val="28"/>
        </w:rPr>
        <w:t>
Жумагелдина Толеугали Сейткалиулы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Жарминского района                с освобождением от должности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председателя Абайского районного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                            суда этой же области;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специализированного               
</w:t>
      </w:r>
      <w:r>
        <w:rPr>
          <w:rFonts w:ascii="Times New Roman"/>
          <w:b/>
          <w:i w:val="false"/>
          <w:color w:val="000000"/>
          <w:sz w:val="28"/>
        </w:rPr>
        <w:t>
Алдиярова Аманбая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административного суда            с освобождением от должности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города Семей                      председателя суда N 2 города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Семей этой же области;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специализированного               
</w:t>
      </w:r>
      <w:r>
        <w:rPr>
          <w:rFonts w:ascii="Times New Roman"/>
          <w:b/>
          <w:i w:val="false"/>
          <w:color w:val="000000"/>
          <w:sz w:val="28"/>
        </w:rPr>
        <w:t>
Комиршинова Маната Галымовича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межрайонного                      с освобождением от должности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экономического суда               председателя специализированного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межрайонного экономического суда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Павлодарской области;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суда N 2 города Семей             
</w:t>
      </w:r>
      <w:r>
        <w:rPr>
          <w:rFonts w:ascii="Times New Roman"/>
          <w:b/>
          <w:i w:val="false"/>
          <w:color w:val="000000"/>
          <w:sz w:val="28"/>
        </w:rPr>
        <w:t>
Мукашова Кенжеша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с освобождением от должности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председателя Бородулихинского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                            районного суда этой же области;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военного суда                     
</w:t>
      </w:r>
      <w:r>
        <w:rPr>
          <w:rFonts w:ascii="Times New Roman"/>
          <w:b/>
          <w:i w:val="false"/>
          <w:color w:val="000000"/>
          <w:sz w:val="28"/>
        </w:rPr>
        <w:t>
Жунусбекова Аскарбека Жунусбекулы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Семейского гарнизона              с освобождением от должности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  председателя суда города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                            Семей этой же области;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 по Западно-Казахстанской области: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Акжаикского районного суда        
</w:t>
      </w:r>
      <w:r>
        <w:rPr>
          <w:rFonts w:ascii="Times New Roman"/>
          <w:b/>
          <w:i w:val="false"/>
          <w:color w:val="000000"/>
          <w:sz w:val="28"/>
        </w:rPr>
        <w:t>
Махметова Каната Булатовича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                         с освобождением от должности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                    председателя Казталовского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               районного суда этой же области;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Казталовского районного суда      
</w:t>
      </w:r>
      <w:r>
        <w:rPr>
          <w:rFonts w:ascii="Times New Roman"/>
          <w:b/>
          <w:i w:val="false"/>
          <w:color w:val="000000"/>
          <w:sz w:val="28"/>
        </w:rPr>
        <w:t>
Ниязгалиева Ибрагима Кабуловича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                         с освобождением от должности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                    судьи суда N 2 города Уральска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               этой же области;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Таскалинского районного суда      
</w:t>
      </w:r>
      <w:r>
        <w:rPr>
          <w:rFonts w:ascii="Times New Roman"/>
          <w:b/>
          <w:i w:val="false"/>
          <w:color w:val="000000"/>
          <w:sz w:val="28"/>
        </w:rPr>
        <w:t>
Кутпанбаева Ербола Серикбаевича;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 по Карагандинской области: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Актогайского районного суда       
</w:t>
      </w:r>
      <w:r>
        <w:rPr>
          <w:rFonts w:ascii="Times New Roman"/>
          <w:b/>
          <w:i w:val="false"/>
          <w:color w:val="000000"/>
          <w:sz w:val="28"/>
        </w:rPr>
        <w:t>
Касымбекова Мейрхана Зейникеновича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с освобождением от должности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                            председателя Улытауского районного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                        суда этой же области;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Жезказганского городского суда    
</w:t>
      </w:r>
      <w:r>
        <w:rPr>
          <w:rFonts w:ascii="Times New Roman"/>
          <w:b/>
          <w:i w:val="false"/>
          <w:color w:val="000000"/>
          <w:sz w:val="28"/>
        </w:rPr>
        <w:t>
Сыздыкова Бакытбека Капанулы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                       с освобождением от должности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                председателя Сатпаевского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          городского суда этой же области;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Сатпаевского городского суда      
</w:t>
      </w:r>
      <w:r>
        <w:rPr>
          <w:rFonts w:ascii="Times New Roman"/>
          <w:b/>
          <w:i w:val="false"/>
          <w:color w:val="000000"/>
          <w:sz w:val="28"/>
        </w:rPr>
        <w:t>
Жетесова Аллабергена Коптилеуулы;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Улытауского районного суда        
</w:t>
      </w:r>
      <w:r>
        <w:rPr>
          <w:rFonts w:ascii="Times New Roman"/>
          <w:b/>
          <w:i w:val="false"/>
          <w:color w:val="000000"/>
          <w:sz w:val="28"/>
        </w:rPr>
        <w:t>
Жумажанова Магауию Жумажановича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                            с освобождением от должности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                        председателя Жезказганского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                   городского суда этой же области;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Осакаровского районного суда      
</w:t>
      </w:r>
      <w:r>
        <w:rPr>
          <w:rFonts w:ascii="Times New Roman"/>
          <w:b/>
          <w:i w:val="false"/>
          <w:color w:val="000000"/>
          <w:sz w:val="28"/>
        </w:rPr>
        <w:t>
Кенжина Жакена Еденовича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                         с освобождением от должности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                    председателя Шетского районного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               суда этой же области;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Шетского районного суда           
</w:t>
      </w:r>
      <w:r>
        <w:rPr>
          <w:rFonts w:ascii="Times New Roman"/>
          <w:b/>
          <w:i w:val="false"/>
          <w:color w:val="000000"/>
          <w:sz w:val="28"/>
        </w:rPr>
        <w:t>
Байгаскина Кайырбека Кенжетаевича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                            с освобождением от должности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                       председателя районного суда N 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Абайского района этой же области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районного суда N 2                
</w:t>
      </w:r>
      <w:r>
        <w:rPr>
          <w:rFonts w:ascii="Times New Roman"/>
          <w:b/>
          <w:i w:val="false"/>
          <w:color w:val="000000"/>
          <w:sz w:val="28"/>
        </w:rPr>
        <w:t>
Пугаева Игоря Васильевича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Абайского района                  с освобождением от должности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   председателя районного суда N 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                            Осакаровского района этой же области;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районного суда N 2                
</w:t>
      </w:r>
      <w:r>
        <w:rPr>
          <w:rFonts w:ascii="Times New Roman"/>
          <w:b/>
          <w:i w:val="false"/>
          <w:color w:val="000000"/>
          <w:sz w:val="28"/>
        </w:rPr>
        <w:t>
Рысжанова Самата Маралбаевича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Осакаровского района              с освобождением от должности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   председателя Актогайского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                            районного суда этой же области;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специализированного               
</w:t>
      </w:r>
      <w:r>
        <w:rPr>
          <w:rFonts w:ascii="Times New Roman"/>
          <w:b/>
          <w:i w:val="false"/>
          <w:color w:val="000000"/>
          <w:sz w:val="28"/>
        </w:rPr>
        <w:t>
Сейдалину Жанну Каримовну;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межрайонного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экономического суда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 по Кызылординской области: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специализированного               
</w:t>
      </w:r>
      <w:r>
        <w:rPr>
          <w:rFonts w:ascii="Times New Roman"/>
          <w:b/>
          <w:i w:val="false"/>
          <w:color w:val="000000"/>
          <w:sz w:val="28"/>
        </w:rPr>
        <w:t>
Сматова Исатая Маратулы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административного суда            с освобождением от должности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города Кызылорды                  судьи Кызылординского городского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суда этой же области;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 по Павлодарской области: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Актогайского районного суда       
</w:t>
      </w:r>
      <w:r>
        <w:rPr>
          <w:rFonts w:ascii="Times New Roman"/>
          <w:b/>
          <w:i w:val="false"/>
          <w:color w:val="000000"/>
          <w:sz w:val="28"/>
        </w:rPr>
        <w:t>
Оспанова Ерлана Советовича;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Качирского районного суда         
</w:t>
      </w:r>
      <w:r>
        <w:rPr>
          <w:rFonts w:ascii="Times New Roman"/>
          <w:b/>
          <w:i w:val="false"/>
          <w:color w:val="000000"/>
          <w:sz w:val="28"/>
        </w:rPr>
        <w:t>
Есенжолова Нуроллу Ергалиевича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                            с освобождением от должности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                        судьи специализированного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                   административного суда города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              Актау Мангистауской области;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специализированного               
</w:t>
      </w:r>
      <w:r>
        <w:rPr>
          <w:rFonts w:ascii="Times New Roman"/>
          <w:b/>
          <w:i w:val="false"/>
          <w:color w:val="000000"/>
          <w:sz w:val="28"/>
        </w:rPr>
        <w:t>
Ескендирова Асана Кайрулловича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межрайонного                      с освобождением от должности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экономического суда               председателя специализированного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  межрайонного экономического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                            суда Акмолинской области;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 по Северо-Казахстанской области: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суда района имени                 
</w:t>
      </w:r>
      <w:r>
        <w:rPr>
          <w:rFonts w:ascii="Times New Roman"/>
          <w:b/>
          <w:i w:val="false"/>
          <w:color w:val="000000"/>
          <w:sz w:val="28"/>
        </w:rPr>
        <w:t>
Калиева Ербара Калеловича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Габита Мусрепова                  с освобождением от должности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                            судьи Петропавловского городского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                        суда этой же области;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 по Южно-Казахстанской области: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военного суда                     
</w:t>
      </w:r>
      <w:r>
        <w:rPr>
          <w:rFonts w:ascii="Times New Roman"/>
          <w:b/>
          <w:i w:val="false"/>
          <w:color w:val="000000"/>
          <w:sz w:val="28"/>
        </w:rPr>
        <w:t>
Каирова Аскара Макеновича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Шымкентского гарнизона            с освобождением от должности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                            председателя военного суда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                        Семейского гарнизона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                   Восточно-Казахстанской области;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   по городу Алматы: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Бостандыкского                    
</w:t>
      </w:r>
      <w:r>
        <w:rPr>
          <w:rFonts w:ascii="Times New Roman"/>
          <w:b/>
          <w:i w:val="false"/>
          <w:color w:val="000000"/>
          <w:sz w:val="28"/>
        </w:rPr>
        <w:t>
Сарсенбаева Амангельды Омирбаевича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суда                    с освобождением от должности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                            председателя специализированного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                       межрайонного экономического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                  суда города Алматы;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специализированного               
</w:t>
      </w:r>
      <w:r>
        <w:rPr>
          <w:rFonts w:ascii="Times New Roman"/>
          <w:b/>
          <w:i w:val="false"/>
          <w:color w:val="000000"/>
          <w:sz w:val="28"/>
        </w:rPr>
        <w:t>
Абдрахманова Серика Ахашевича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межрайонного экономического       с освобождением от должности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суда                              председателя специализированного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                            межрайонного экономического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                        суда Алматинской области;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военного суда                     
</w:t>
      </w:r>
      <w:r>
        <w:rPr>
          <w:rFonts w:ascii="Times New Roman"/>
          <w:b/>
          <w:i w:val="false"/>
          <w:color w:val="000000"/>
          <w:sz w:val="28"/>
        </w:rPr>
        <w:t>
Мусабекулы Жандоса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Алматинского гарнизона            с освобождением от должности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                            судьи Талгарского районного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                        суда Алматинской области.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Назначить на должность судьи: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по Акмолинской области: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Кокшетауского                     
</w:t>
      </w:r>
      <w:r>
        <w:rPr>
          <w:rFonts w:ascii="Times New Roman"/>
          <w:b/>
          <w:i w:val="false"/>
          <w:color w:val="000000"/>
          <w:sz w:val="28"/>
        </w:rPr>
        <w:t>
Хасенова Кайрата Кайркеновича;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городского суда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Целиноградского                   
</w:t>
      </w:r>
      <w:r>
        <w:rPr>
          <w:rFonts w:ascii="Times New Roman"/>
          <w:b/>
          <w:i w:val="false"/>
          <w:color w:val="000000"/>
          <w:sz w:val="28"/>
        </w:rPr>
        <w:t>
Раимбаева Асета Сансызбековича;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суда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по Актюбинской области: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Алгинского районного суда         
</w:t>
      </w:r>
      <w:r>
        <w:rPr>
          <w:rFonts w:ascii="Times New Roman"/>
          <w:b/>
          <w:i w:val="false"/>
          <w:color w:val="000000"/>
          <w:sz w:val="28"/>
        </w:rPr>
        <w:t>
Анарбаева Абитхана Темирбаевича;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районного суда N 2                
</w:t>
      </w:r>
      <w:r>
        <w:rPr>
          <w:rFonts w:ascii="Times New Roman"/>
          <w:b/>
          <w:i w:val="false"/>
          <w:color w:val="000000"/>
          <w:sz w:val="28"/>
        </w:rPr>
        <w:t>
Сембекова Каната Сеитжаппаровича;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Мугалжарского района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по Алматинской области: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Илийского районного суда          
</w:t>
      </w:r>
      <w:r>
        <w:rPr>
          <w:rFonts w:ascii="Times New Roman"/>
          <w:b/>
          <w:i w:val="false"/>
          <w:color w:val="000000"/>
          <w:sz w:val="28"/>
        </w:rPr>
        <w:t>
Арстанову Жамилю Науханбековну;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Талгарского районного суда        
</w:t>
      </w:r>
      <w:r>
        <w:rPr>
          <w:rFonts w:ascii="Times New Roman"/>
          <w:b/>
          <w:i w:val="false"/>
          <w:color w:val="000000"/>
          <w:sz w:val="28"/>
        </w:rPr>
        <w:t>
Козыбаева Нурлана Наурызбаевича;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 по Атырауской области: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Жылыойского районного суда        
</w:t>
      </w:r>
      <w:r>
        <w:rPr>
          <w:rFonts w:ascii="Times New Roman"/>
          <w:b/>
          <w:i w:val="false"/>
          <w:color w:val="000000"/>
          <w:sz w:val="28"/>
        </w:rPr>
        <w:t>
Усенова Жаната Кульжаевича;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Макатского районного суда         
</w:t>
      </w:r>
      <w:r>
        <w:rPr>
          <w:rFonts w:ascii="Times New Roman"/>
          <w:b/>
          <w:i w:val="false"/>
          <w:color w:val="000000"/>
          <w:sz w:val="28"/>
        </w:rPr>
        <w:t>
Магзомову Алтыншаш Махмеденовну;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 по Восточно-Казахстанской области: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Бородулихинского                  
</w:t>
      </w:r>
      <w:r>
        <w:rPr>
          <w:rFonts w:ascii="Times New Roman"/>
          <w:b/>
          <w:i w:val="false"/>
          <w:color w:val="000000"/>
          <w:sz w:val="28"/>
        </w:rPr>
        <w:t>
Макулова Талгата Абдуллаевича;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суда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районного суда N 2                
</w:t>
      </w:r>
      <w:r>
        <w:rPr>
          <w:rFonts w:ascii="Times New Roman"/>
          <w:b/>
          <w:i w:val="false"/>
          <w:color w:val="000000"/>
          <w:sz w:val="28"/>
        </w:rPr>
        <w:t>
Койчубаева Даурена Маратулы;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Уланского района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 по Жамбылской области: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Таразского городского суда        
</w:t>
      </w:r>
      <w:r>
        <w:rPr>
          <w:rFonts w:ascii="Times New Roman"/>
          <w:b/>
          <w:i w:val="false"/>
          <w:color w:val="000000"/>
          <w:sz w:val="28"/>
        </w:rPr>
        <w:t>
Канатбаева Серика;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Шуского районного суда            
</w:t>
      </w:r>
      <w:r>
        <w:rPr>
          <w:rFonts w:ascii="Times New Roman"/>
          <w:b/>
          <w:i w:val="false"/>
          <w:color w:val="000000"/>
          <w:sz w:val="28"/>
        </w:rPr>
        <w:t>
Мулькибаева Бакытжана Илиясовича;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Меркенского районного суда        
</w:t>
      </w:r>
      <w:r>
        <w:rPr>
          <w:rFonts w:ascii="Times New Roman"/>
          <w:b/>
          <w:i w:val="false"/>
          <w:color w:val="000000"/>
          <w:sz w:val="28"/>
        </w:rPr>
        <w:t>
Оразымбетова Берика Пердехановича;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 по Западно-Казахстанской области: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специализированного               
</w:t>
      </w:r>
      <w:r>
        <w:rPr>
          <w:rFonts w:ascii="Times New Roman"/>
          <w:b/>
          <w:i w:val="false"/>
          <w:color w:val="000000"/>
          <w:sz w:val="28"/>
        </w:rPr>
        <w:t>
Сариеву Розу Есболсыновну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административного суда            с освобождением от должности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города Уральска                   председателя Таскалинского районного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суда этой же области,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Хусаинову Ботакоз Елеуовну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с освобождением от должности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председателя Акжаикского районного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суда этой же области;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 по Костанайской области: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Костанайского городского суда     
</w:t>
      </w:r>
      <w:r>
        <w:rPr>
          <w:rFonts w:ascii="Times New Roman"/>
          <w:b/>
          <w:i w:val="false"/>
          <w:color w:val="000000"/>
          <w:sz w:val="28"/>
        </w:rPr>
        <w:t>
Омарова Дамира Канатовича;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 по Кызылординской области: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Кызылординского                   
</w:t>
      </w:r>
      <w:r>
        <w:rPr>
          <w:rFonts w:ascii="Times New Roman"/>
          <w:b/>
          <w:i w:val="false"/>
          <w:color w:val="000000"/>
          <w:sz w:val="28"/>
        </w:rPr>
        <w:t>
Абдиканова Сабита Адиловича,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городского суда                   
</w:t>
      </w:r>
      <w:r>
        <w:rPr>
          <w:rFonts w:ascii="Times New Roman"/>
          <w:b/>
          <w:i w:val="false"/>
          <w:color w:val="000000"/>
          <w:sz w:val="28"/>
        </w:rPr>
        <w:t>
Омарова Бауыржана Сайлаубековича;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по Мангистауской области: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суда N 2 города Актау             
</w:t>
      </w:r>
      <w:r>
        <w:rPr>
          <w:rFonts w:ascii="Times New Roman"/>
          <w:b/>
          <w:i w:val="false"/>
          <w:color w:val="000000"/>
          <w:sz w:val="28"/>
        </w:rPr>
        <w:t>
Кумарова Марата Кумарулы
</w:t>
      </w:r>
      <w:r>
        <w:rPr>
          <w:rFonts w:ascii="Times New Roman"/>
          <w:b w:val="false"/>
          <w:i w:val="false"/>
          <w:color w:val="000000"/>
          <w:sz w:val="28"/>
        </w:rPr>
        <w:t>
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Смайлову Тамару Халиевну
</w:t>
      </w:r>
      <w:r>
        <w:rPr>
          <w:rFonts w:ascii="Times New Roman"/>
          <w:b w:val="false"/>
          <w:i w:val="false"/>
          <w:color w:val="000000"/>
          <w:sz w:val="28"/>
        </w:rPr>
        <w:t>
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специализированного               
</w:t>
      </w:r>
      <w:r>
        <w:rPr>
          <w:rFonts w:ascii="Times New Roman"/>
          <w:b/>
          <w:i w:val="false"/>
          <w:color w:val="000000"/>
          <w:sz w:val="28"/>
        </w:rPr>
        <w:t>
Пазылова Болата Сейтовича
</w:t>
      </w:r>
      <w:r>
        <w:rPr>
          <w:rFonts w:ascii="Times New Roman"/>
          <w:b w:val="false"/>
          <w:i w:val="false"/>
          <w:color w:val="000000"/>
          <w:sz w:val="28"/>
        </w:rPr>
        <w:t>
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административного суда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города Актау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специализированного               
</w:t>
      </w:r>
      <w:r>
        <w:rPr>
          <w:rFonts w:ascii="Times New Roman"/>
          <w:b/>
          <w:i w:val="false"/>
          <w:color w:val="000000"/>
          <w:sz w:val="28"/>
        </w:rPr>
        <w:t>
Куздеубаева Марата Орманбекулы
</w:t>
      </w:r>
      <w:r>
        <w:rPr>
          <w:rFonts w:ascii="Times New Roman"/>
          <w:b w:val="false"/>
          <w:i w:val="false"/>
          <w:color w:val="000000"/>
          <w:sz w:val="28"/>
        </w:rPr>
        <w:t>
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межрайонного                      
</w:t>
      </w:r>
      <w:r>
        <w:rPr>
          <w:rFonts w:ascii="Times New Roman"/>
          <w:b/>
          <w:i w:val="false"/>
          <w:color w:val="000000"/>
          <w:sz w:val="28"/>
        </w:rPr>
        <w:t>
Толегенова Турсыналы Алимхановича
</w:t>
      </w:r>
      <w:r>
        <w:rPr>
          <w:rFonts w:ascii="Times New Roman"/>
          <w:b w:val="false"/>
          <w:i w:val="false"/>
          <w:color w:val="000000"/>
          <w:sz w:val="28"/>
        </w:rPr>
        <w:t>
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экономического суда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 по Павлодарской области: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суда N 2                          
</w:t>
      </w:r>
      <w:r>
        <w:rPr>
          <w:rFonts w:ascii="Times New Roman"/>
          <w:b/>
          <w:i w:val="false"/>
          <w:color w:val="000000"/>
          <w:sz w:val="28"/>
        </w:rPr>
        <w:t>
Оспанова Ануарбека Шаймардановича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города Павлодара                  с освобождением от должности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                            председателя Актогайского районного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                        суда этой же области,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Сатабаева Кадырбека Кабылбековича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              с освобождением от должности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         председателя Качирского районного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   суда этой же области,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Турлубаеву Жанар Кажатовну;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Майского районного суда           
</w:t>
      </w:r>
      <w:r>
        <w:rPr>
          <w:rFonts w:ascii="Times New Roman"/>
          <w:b/>
          <w:i w:val="false"/>
          <w:color w:val="000000"/>
          <w:sz w:val="28"/>
        </w:rPr>
        <w:t>
Идирова Ерлана Илишевича;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по Северо-Казахстанской области: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суда N 2                          
</w:t>
      </w:r>
      <w:r>
        <w:rPr>
          <w:rFonts w:ascii="Times New Roman"/>
          <w:b/>
          <w:i w:val="false"/>
          <w:color w:val="000000"/>
          <w:sz w:val="28"/>
        </w:rPr>
        <w:t>
Жайжуманова Бауыржана Абаевича,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города Петропавловска             
</w:t>
      </w:r>
      <w:r>
        <w:rPr>
          <w:rFonts w:ascii="Times New Roman"/>
          <w:b/>
          <w:i w:val="false"/>
          <w:color w:val="000000"/>
          <w:sz w:val="28"/>
        </w:rPr>
        <w:t>
Заппарову Гаухар Раимханкызы;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по Южно-Казахстанской области: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Сайрамского районного суда        
</w:t>
      </w:r>
      <w:r>
        <w:rPr>
          <w:rFonts w:ascii="Times New Roman"/>
          <w:b/>
          <w:i w:val="false"/>
          <w:color w:val="000000"/>
          <w:sz w:val="28"/>
        </w:rPr>
        <w:t>
Шонабаева Нургали Скендировича;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специализированного               
</w:t>
      </w:r>
      <w:r>
        <w:rPr>
          <w:rFonts w:ascii="Times New Roman"/>
          <w:b/>
          <w:i w:val="false"/>
          <w:color w:val="000000"/>
          <w:sz w:val="28"/>
        </w:rPr>
        <w:t>
Байтенова Аблая Нурлановича;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межрайонного экономического суда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   по городу Алматы: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специализированного               
</w:t>
      </w:r>
      <w:r>
        <w:rPr>
          <w:rFonts w:ascii="Times New Roman"/>
          <w:b/>
          <w:i w:val="false"/>
          <w:color w:val="000000"/>
          <w:sz w:val="28"/>
        </w:rPr>
        <w:t>
Коразбаеву Ак-Назик Алтынбековну,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межрайонного                      
</w:t>
      </w:r>
      <w:r>
        <w:rPr>
          <w:rFonts w:ascii="Times New Roman"/>
          <w:b/>
          <w:i w:val="false"/>
          <w:color w:val="000000"/>
          <w:sz w:val="28"/>
        </w:rPr>
        <w:t>
Кузембая Берика Тилеугалиулы.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административного суда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Освободить от занимаемых должностей: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по Актюбинской области: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председателя                      
</w:t>
      </w:r>
      <w:r>
        <w:rPr>
          <w:rFonts w:ascii="Times New Roman"/>
          <w:b/>
          <w:i w:val="false"/>
          <w:color w:val="000000"/>
          <w:sz w:val="28"/>
        </w:rPr>
        <w:t>
Садыкова Жалгаса Санкибайулы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Шалкарского районного суда        с оставлением судьей этого же суда;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председателя районного суда       
</w:t>
      </w:r>
      <w:r>
        <w:rPr>
          <w:rFonts w:ascii="Times New Roman"/>
          <w:b/>
          <w:i w:val="false"/>
          <w:color w:val="000000"/>
          <w:sz w:val="28"/>
        </w:rPr>
        <w:t>
Кунаеву Жаркынай Амангельдиевну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 Мугалжарского района          с оставлением судьей этого же суда;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судью Алгинского                  
</w:t>
      </w:r>
      <w:r>
        <w:rPr>
          <w:rFonts w:ascii="Times New Roman"/>
          <w:b/>
          <w:i w:val="false"/>
          <w:color w:val="000000"/>
          <w:sz w:val="28"/>
        </w:rPr>
        <w:t>
Шалаеву Айслу Сагиновну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суда                    в связи с переходом на другую работу;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 по Алматинской области: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председателя Уйгурского           
</w:t>
      </w:r>
      <w:r>
        <w:rPr>
          <w:rFonts w:ascii="Times New Roman"/>
          <w:b/>
          <w:i w:val="false"/>
          <w:color w:val="000000"/>
          <w:sz w:val="28"/>
        </w:rPr>
        <w:t>
Токбаева Махсута Хаджиахметовича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суда                    в связи с переходом на другую работу;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судью Илийского                   
</w:t>
      </w:r>
      <w:r>
        <w:rPr>
          <w:rFonts w:ascii="Times New Roman"/>
          <w:b/>
          <w:i w:val="false"/>
          <w:color w:val="000000"/>
          <w:sz w:val="28"/>
        </w:rPr>
        <w:t>
Смайлова Мирамбека Темирбековича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суда                    в связи с переходом на другую работу;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судью Саркандского                
</w:t>
      </w:r>
      <w:r>
        <w:rPr>
          <w:rFonts w:ascii="Times New Roman"/>
          <w:b/>
          <w:i w:val="false"/>
          <w:color w:val="000000"/>
          <w:sz w:val="28"/>
        </w:rPr>
        <w:t>
Акимжанова Амангельды Тулеухановича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суда                    в связи с уходом в отставку;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 по Атырауской области: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председателя Атырауского          
</w:t>
      </w:r>
      <w:r>
        <w:rPr>
          <w:rFonts w:ascii="Times New Roman"/>
          <w:b/>
          <w:i w:val="false"/>
          <w:color w:val="000000"/>
          <w:sz w:val="28"/>
        </w:rPr>
        <w:t>
Мухатова Мажита Шапхатовича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городского суда                   по собственному желанию;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председателя                      
</w:t>
      </w:r>
      <w:r>
        <w:rPr>
          <w:rFonts w:ascii="Times New Roman"/>
          <w:b/>
          <w:i w:val="false"/>
          <w:color w:val="000000"/>
          <w:sz w:val="28"/>
        </w:rPr>
        <w:t>
Кульбатырова Амангельды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Кызылкогинского районного суда    по собственному желанию;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 по Восточно-Казахстанской области: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председателя                      
</w:t>
      </w:r>
      <w:r>
        <w:rPr>
          <w:rFonts w:ascii="Times New Roman"/>
          <w:b/>
          <w:i w:val="false"/>
          <w:color w:val="000000"/>
          <w:sz w:val="28"/>
        </w:rPr>
        <w:t>
Валиева Гибрата Альхановича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специализированного               с оставлением судьей этого же суда;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административного суда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города Семей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 по Западно-Казахстанской области: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судью Таскалинского               
</w:t>
      </w:r>
      <w:r>
        <w:rPr>
          <w:rFonts w:ascii="Times New Roman"/>
          <w:b/>
          <w:i w:val="false"/>
          <w:color w:val="000000"/>
          <w:sz w:val="28"/>
        </w:rPr>
        <w:t>
Хамзину Ризу Каримовну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суда                    по собственному желанию;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 по Карагандинской области: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председателя                      
</w:t>
      </w:r>
      <w:r>
        <w:rPr>
          <w:rFonts w:ascii="Times New Roman"/>
          <w:b/>
          <w:i w:val="false"/>
          <w:color w:val="000000"/>
          <w:sz w:val="28"/>
        </w:rPr>
        <w:t>
Рымбаева Рамазана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Осакаровского районного суда      с оставлением судьей этого же суда;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судью Казыбекбийского             
</w:t>
      </w:r>
      <w:r>
        <w:rPr>
          <w:rFonts w:ascii="Times New Roman"/>
          <w:b/>
          <w:i w:val="false"/>
          <w:color w:val="000000"/>
          <w:sz w:val="28"/>
        </w:rPr>
        <w:t>
Салимбаеву Ляззат Рамазановну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суда                    за невыполнение требований,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города Караганды                  предъявляемых к судье;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судью Темиртауского               
</w:t>
      </w:r>
      <w:r>
        <w:rPr>
          <w:rFonts w:ascii="Times New Roman"/>
          <w:b/>
          <w:i w:val="false"/>
          <w:color w:val="000000"/>
          <w:sz w:val="28"/>
        </w:rPr>
        <w:t>
Шаймерденова Мейрама Жарылгаповича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городского суда                   в связи с переходом на другую работу;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 по Костанайской области: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судью специализированного         
</w:t>
      </w:r>
      <w:r>
        <w:rPr>
          <w:rFonts w:ascii="Times New Roman"/>
          <w:b/>
          <w:i w:val="false"/>
          <w:color w:val="000000"/>
          <w:sz w:val="28"/>
        </w:rPr>
        <w:t>
Хамзину Жанну Кабиболлаевну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административного суда            по собственному желанию;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города Рудный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 по Кызылординской области: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председателя                      
</w:t>
      </w:r>
      <w:r>
        <w:rPr>
          <w:rFonts w:ascii="Times New Roman"/>
          <w:b/>
          <w:i w:val="false"/>
          <w:color w:val="000000"/>
          <w:sz w:val="28"/>
        </w:rPr>
        <w:t>
Курманбая Сарыбая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специализированного               с оставлением судьей этого же суда;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административного суда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города Кызылорды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судью специализированного         
</w:t>
      </w:r>
      <w:r>
        <w:rPr>
          <w:rFonts w:ascii="Times New Roman"/>
          <w:b/>
          <w:i w:val="false"/>
          <w:color w:val="000000"/>
          <w:sz w:val="28"/>
        </w:rPr>
        <w:t>
Баймагамбета Турмата Сабекулы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административного суда            в связи с уходом в отставку;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города Кызылорды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по Мангистауской области: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судью Мангистауского              
</w:t>
      </w:r>
      <w:r>
        <w:rPr>
          <w:rFonts w:ascii="Times New Roman"/>
          <w:b/>
          <w:i w:val="false"/>
          <w:color w:val="000000"/>
          <w:sz w:val="28"/>
        </w:rPr>
        <w:t>
Байбосынову Гульшару Абишовну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областного суда                   в связи с переходом на другую работу;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судью Бейнеуского                 
</w:t>
      </w:r>
      <w:r>
        <w:rPr>
          <w:rFonts w:ascii="Times New Roman"/>
          <w:b/>
          <w:i w:val="false"/>
          <w:color w:val="000000"/>
          <w:sz w:val="28"/>
        </w:rPr>
        <w:t>
Баямирову Клару Сайлаукызы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суда                    по собственному желанию;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 по Павлодарской области: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судью Павлодарского               
</w:t>
      </w:r>
      <w:r>
        <w:rPr>
          <w:rFonts w:ascii="Times New Roman"/>
          <w:b/>
          <w:i w:val="false"/>
          <w:color w:val="000000"/>
          <w:sz w:val="28"/>
        </w:rPr>
        <w:t>
Жуматаева Руслана Рамазановича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городского суда                   в связи с переходом на другую работу;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 по Северо-Казахстанской области: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судью Тайыншинского               
</w:t>
      </w:r>
      <w:r>
        <w:rPr>
          <w:rFonts w:ascii="Times New Roman"/>
          <w:b/>
          <w:i w:val="false"/>
          <w:color w:val="000000"/>
          <w:sz w:val="28"/>
        </w:rPr>
        <w:t>
Байтуганова Жулдуза Шариповича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суда                    в связи с переходом на другую работу;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по Южно-Казахстанской области: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председателя военного суда        
</w:t>
      </w:r>
      <w:r>
        <w:rPr>
          <w:rFonts w:ascii="Times New Roman"/>
          <w:b/>
          <w:i w:val="false"/>
          <w:color w:val="000000"/>
          <w:sz w:val="28"/>
        </w:rPr>
        <w:t>
Каипова Бурлибая Бекжановича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Шымкентского гарнизона            с оставлением судьей этого же суда;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судью Туркестанского              
</w:t>
      </w:r>
      <w:r>
        <w:rPr>
          <w:rFonts w:ascii="Times New Roman"/>
          <w:b/>
          <w:i w:val="false"/>
          <w:color w:val="000000"/>
          <w:sz w:val="28"/>
        </w:rPr>
        <w:t>
Балкена Темира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городского суда                   в связи с уходом в отставку;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  по городу Алматы: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председателя                      
</w:t>
      </w:r>
      <w:r>
        <w:rPr>
          <w:rFonts w:ascii="Times New Roman"/>
          <w:b/>
          <w:i w:val="false"/>
          <w:color w:val="000000"/>
          <w:sz w:val="28"/>
        </w:rPr>
        <w:t>
Ельчибаева Бахытжана Затыбековича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Бостандыкского                    с оставлением судьей этого же суда;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суда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судью Медеуского                  
</w:t>
      </w:r>
      <w:r>
        <w:rPr>
          <w:rFonts w:ascii="Times New Roman"/>
          <w:b/>
          <w:i w:val="false"/>
          <w:color w:val="000000"/>
          <w:sz w:val="28"/>
        </w:rPr>
        <w:t>
Лаптеву Наталью Николаевну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суда                    в связи с уходом в отставку;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судью районного суда N 2          
</w:t>
      </w:r>
      <w:r>
        <w:rPr>
          <w:rFonts w:ascii="Times New Roman"/>
          <w:b/>
          <w:i w:val="false"/>
          <w:color w:val="000000"/>
          <w:sz w:val="28"/>
        </w:rPr>
        <w:t>
Кишкинова Сергея Константиновича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Жетысуского района                в связи с уходом в отставку;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судей районного суда              
</w:t>
      </w:r>
      <w:r>
        <w:rPr>
          <w:rFonts w:ascii="Times New Roman"/>
          <w:b/>
          <w:i w:val="false"/>
          <w:color w:val="000000"/>
          <w:sz w:val="28"/>
        </w:rPr>
        <w:t>
Ибраева Рыскали Курманбековича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 Бостандыкского района         в связи с переходом на другую работу,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Рысмендиеву Айгул Баяновну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по собственному желанию;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судей районного суда              
</w:t>
      </w:r>
      <w:r>
        <w:rPr>
          <w:rFonts w:ascii="Times New Roman"/>
          <w:b/>
          <w:i w:val="false"/>
          <w:color w:val="000000"/>
          <w:sz w:val="28"/>
        </w:rPr>
        <w:t>
Жангозина Даулетбека Нурматовича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 Алмалинского района           в связи с переходом на другую работу,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Раева Кайрата Кумаровича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                            по состоянию здоровья,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                        препятствующему дальнейшему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                   исполнению профессиональных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              обязанностей, в соответствии 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         медицинским заключением;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судью Турксибского                
</w:t>
      </w:r>
      <w:r>
        <w:rPr>
          <w:rFonts w:ascii="Times New Roman"/>
          <w:b/>
          <w:i w:val="false"/>
          <w:color w:val="000000"/>
          <w:sz w:val="28"/>
        </w:rPr>
        <w:t>
Сералиева Орынбасара Икимовича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суда                    за невыполнение требований,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предъявляемых к судье;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 по городу Астане: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председателя районного суда       
</w:t>
      </w:r>
      <w:r>
        <w:rPr>
          <w:rFonts w:ascii="Times New Roman"/>
          <w:b/>
          <w:i w:val="false"/>
          <w:color w:val="000000"/>
          <w:sz w:val="28"/>
        </w:rPr>
        <w:t>
Баймурзина Еркина Шахмановича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 Алматинского района           в связи с уходом в отставку.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Указ вводится в действие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 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                       Н. Назарбаев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