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3e3" w14:textId="eec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молодежной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2008 года N 625.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актов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полном объеме и в республиканской печати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изложении            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реализации государственной молодежной политики и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по молодежной политике при Президенте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молодежной политике при Президенте Республики Казахстан;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2008 года N 625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молодежной политике при</w:t>
      </w:r>
      <w:r>
        <w:br/>
      </w:r>
      <w:r>
        <w:rPr>
          <w:rFonts w:ascii="Times New Roman"/>
          <w:b/>
          <w:i w:val="false"/>
          <w:color w:val="000000"/>
        </w:rPr>
        <w:t>Президенте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молодежной политике (далее - Совет) является консультативно-совещательным органом при Президенте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Совета составляют Конституция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Совета являются: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определению приоритетов, формированию и реализации комплексной государственной политики в отношении молодежи;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Президента Республики Казахстан о ситуации в молодежной среде;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эффективности реализации государственной молодежной политики;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иных важных вопросов политики государства в отношении молодежи.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реализации основных задач, определенных настоящим Положением, Совет осуществляет следующие функции: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Главе государства предложения по совершенствованию государственной молодежной политики;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обсуждает проекты нормативных правовых актов по вопросам молодежной политики, участвует в подготовке официальных документов Президента Республики Казахстан по вопросам молодежи;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привлекает представителей государственных органов, общественности, неправительственных организаций, политических партий, средств массовой информации к обсуждению вопросов, затрагивающих сферу молодежной политики страны;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консультативную помощь центральным и местным исполнительным органам в решении вопросов, возникающих в процессе работы с молодежью;  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порядке взаимодействует с органами государственной власти, неправительственными организациями, а также со средствами массовой информации;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сотрудничает с международными организациями по вопросам молодежной политики.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Совета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основных задач Совет вправе: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должностных лиц необходимую информацию, документы, иные материалы и сведения по вопросам, входящим в компетенцию Совета;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информации руководителей центральных и местных исполнительных органов по вопросам молодежной политики;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изучать, анализировать, обобщать итоги работы государственных органов и организаций по вопросам реализации молодежной политики. Привлекать в этих целях специалистов центральных и местных исполнительных органов, творческих, научных организаций и учебных заведений;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из работающих на общественных началах представителей научных учреждений, организаций образования и неправительственных организаций: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для проведения экспертно-аналитической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группы для рассмотрения отдельных вопросов, входящих в компетенцию Совета;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сотрудничать с аналогичными структурами государств-участников Содружества Независимых Государств, а также иных государств для обсуждения вопросов, связанных с реализацией молодежной политики.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Совета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Совета утверждается Государственным секретарем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Указа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Совет состоит из председателя, секретаря и членов Совета, которые участвуют в его работе на общественных началах. 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Председателем Совета является Государственный секретарь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7-1 в соответствии с Указом Президента РК от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Совета формируется из числа представителей центральных государственных органов, институтов гражданского общества и общественности как республиканского, так и регионального уровня. Состав Совета обновляется путем проведения ротации его членов.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Совета: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Советом, председательствует на его заседаниях. В отсутствие председателя Совета по его поручению на заседаниях председательствует один из членов Совета;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 отчитывается о работе Совета перед Президентом Республики Казахстан;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составы экспертного совета и рабочих групп Совета;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распределяет поручения между членами Совета;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планы работы Совета, определяет повестку дня и подписывает протоколы заседаний Совета;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предложения членов Совета по совершенствованию его деятельности и другим вопросам, входящим в компетенцию Совета;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предусмотренные нормативными правовыми актами, поручениями Президента Республики Казахстан и настоящим Положением.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Совета: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подготовку проектов текущих и перспективных планов работы Совета, материалов к его заседаниям, вносит на рассмотрение председателя проект повестки дня заседаний;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контроль за реализацией планов работы Совета;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рабочих групп и экспертного совета;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материалы, требующие заключения, экспертному совету Совета или соответствующим государственным органам;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оповещает членов Совета о месте, времени проведения и повестке дня очередного заседания Совета, обеспечивает их необходимыми материалами;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заверяет своей подписью выписки из протоколов заседаний Совета;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предусмотренные настоящим Положением.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Совета является уполномоченный орган по вопросам молодежной политики.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информационно-аналитическое и материально-техническое обеспечение деятельности Совета;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анализ реализации молодежной политики, вырабатывает предложения по совершенствованию работы в этой области;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с государственными органами, должностными лицами и организациями служебную переписку по вопросам, отнесенным к компетенции Совета;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типовое положение о деятельности консультативно-совещательных органов по вопросам молодежной политики при местных исполнительных органах;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необходимые для обеспечения деятельности Совета.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Указа Президента РК от 25.04.2012  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Заседания Совета созываются его председателем по мере необходимости, но не менее одного раза в год.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Совета считаются правомочными, если на них присутствует не менее половины его членов.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Совета принимаются открытым голосованием не менее чем двумя третями голосов от числа присутствующих на его заседании.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председателя на заседания Совета могут приглашаться депутаты Парламента, представители государственных органов, политических партий и неправительственных организаций, не входящие в состав Совета, ученые и независимые эксперты. Приглашенные на заседание Совета лица в голосовании не участвуют.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Совета носят рекомендательный характер. Решения Совета оформляются протоколом, который подписывает председатель.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Совета имеют право на особое мнение, которое должно быть изложено в письменном виде и приложено к протоколу.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Совета, принятые в пределах его полномочий, направляются соответствующим государственным органам.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 июля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</w:t>
            </w:r>
          </w:p>
        </w:tc>
      </w:tr>
    </w:tbl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молодежной политике при Президенте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Указом Президента РК от 08.02.2022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