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5b6b" w14:textId="1195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27 сентября 1999 года N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июня 2008 года N 623. Утратил силу Указом Президента Республики Казахстан от 25 апреля 2016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25.04.2016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Подлежит опубликованию в Собрании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сентября 1999 года N 217 "Об утверждении Консульского устава Республики Казахстан" (САПП Республики Казахстан, 1999 г., N 47, ст. 430; 2004 г., N 51, ст. 670)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Консульском уставе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слово "Статья" исключить;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"статьи" заменить словом "пункта";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"в порядке, определяемом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 (Налоговый кодекс)";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статью 48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"48. Ставки, порядок взимания, уплаты, зачисления и освобождения от уплаты консульского сбора определяются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 (Налоговый кодекс)".";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статью 49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статью 50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"50. Консульские сборы зачисляются в бюджет Республики Казахстан в соответствии с бюджетным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статью 51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