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52bc" w14:textId="bed5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июня 2001 года N 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2008 года N 614.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Подлежит опубликованию      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в полном объеме 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печати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N 645 "О создании специальной экономической зоны "Астана - новый город" (САПП Республики Казахстан, 2001 г., N 22, ст. 270; 2005 г., N 11, ст. 100; 2007 г., N 4, ст. 50; 2007 г., N 22, ст. 245)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- новый город", утвержденном вышеназванным Указом: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абзаце втором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"5440,4" заменить цифрами "5900,9";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Положению изложить в новой редакции согласно приложению к настоящему Указу.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2008 года N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новый город",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2001 года N 645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 xml:space="preserve">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"Астана новый город" S = 5900,9 га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