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f3aa" w14:textId="c2af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Службе охраны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2008 года № 607.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Службе охраны Президента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акты Президента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2008 года N 607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Службе охраны Президента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Службе охраны Президента Республики Казахстан" и иными нормативными правовыми актами Республики Казахстан определяет статус, полномочия и организацию деятельности Службы охраны Президента Республики Казахстан.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охраны Президента Республики Казахстан (далее - Служба охраны Президента) - специальный государственный орган, формируемый Президентом Республики, непосредственно ему подчиненный и подотчетный, относящийся к силам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Указа Президента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охраны Президента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Указа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охраны Президента является юридическим лицом в организационно-правовой форме государственного учреждения, имеет действительное и условное наименования, печати с изображением Государственного Герба Республики Казахстан,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Указа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охраны Президента вступает в гражданско-правовые отношения от своего имени.</w:t>
      </w:r>
    </w:p>
    <w:bookmarkEnd w:id="8"/>
    <w:bookmarkStart w:name="z1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Служба охраны Президента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4-1 в соответствии с Указом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Служба охраны Президента по вопросам своей компетенции в установленном законодательством порядке принимает решения, оформляемые приказами начальника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4-2 в соответствии с Указом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Службы охраны Президента и лимит штатной численности ее сотрудников утверждаются Президентом Республики по представлению начальника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Службы охраны Президента устанавливается начальником Службы охраны Президента в пределах выделенных для этих целей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Указа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Службы охраны Президента осуществляется из республиканского бюджета.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Службы охраны Президента: 010000, Республика Казахстан, город Астана, улица Кенесары, 26.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Службы охраны Президента - государственное учреждение "Служба охраны Президента Республики Казахстан".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Службы охраны Президента.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Службе охраны Президента запрещается вступать в договорные отношения с субъектами предпринимательства на предмет выполнения обязанностей, являющихся функциями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Службе охраны Президента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9-1 в соответствии с Указом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Службы охраны Президента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Указа Президента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9-2. Миссия Службы охраны Президента - обеспечение безопасности охраняемых лиц и объектов, организация и координация вопросов обеспечения безопасности охраняемых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9-2 в соответствии с Указом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Задачами Службы охраны Президента являются: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личной безопасности охраняемых лиц;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выявление, предупреждение и пресечение преступлений и административных правонарушений, направленных против жизни, здоровья, прав, свобод, достоинства личности и собственности охраняемых лиц; 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собственности, обеспечение общественного порядка и безопасности на охраняемых объектах и в других местах пребывания охраняемых лиц;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в пределах своих полномочий борьбы с терроризмом;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прогнозирование и выявление угроз охраняемым лицам и объектам, осуществление комплекса оперативных мер по их предупреждению и нейтрализации. 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охраны Президента в пределах своей компетенции в соответствии с законодательством Республики Казахстан осуществляет следующие функции: 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охранные мероприятия по обеспечению безопасности охраняемых лиц и объектов. Осуществляет руководство силами и средствами государственных органов, привлеченных для участия в охранных мероприятиях. Определяет границы зоны проведения, время начала и завершения охранных мероприятий, порядок организации и проведения охранных мероприятий, а также состав сил и средств, привлекаемых к участию в их проведении;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оперативно-розыскные мероприятия, ведет информационно-аналитическую работу для выполнения возложенных задач; 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Президента, Правительство и государственные органы Республики Казахстан по вопросам, входящим в компетенцию Службы охраны Президента; 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проводит мероприятия по обеспечению мобилизационной готовности структурных подразделений Службы охраны Президента; 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профессиональный отбор на службу с проведением специальной проверки, комплектует кадры Службы охраны Президента лицами, преимущественно из числа военнослужащих, сотрудников правоохранительных и специальных государственных органов Республики Казахстан, осуществляет подготовку специалистов, проведение исследовательских и прикладных работ в сфере обеспечения безопасности. Государственные органы Республики Казахстан оказывают содействие Службе охраны Президента в изучении и специальной проверке лиц, поступающих на службу в кадры Службы охраны Президента;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защиту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секреты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обеспечение информационной безопасности охраняемых объектов и системы президентской связи, защиту используемых каналов и линий связи; 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безопасность передвижения охраняемых лиц авиационным, автомобильным и другими видами транспорта, в том числе определяет маршруты их следования (далее - специальные трассы), контролирует соблюдение установленных правил, нормативов и стандартов, действующих в сфере безопасности движения авиационных, автомобильных и других видов транспортных средств, выделяемых для передвижения охраняемых лиц;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создает и использует оперативные учеты и информационные системы; 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мониторинг радиоэфира при проведении охранных мероприятий;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проводит мероприятия по обезвреживанию и уничтожению взрывных устройств, взрывоопасных предметов на территории охраняемых объектов и местах проведения охранных мероприятий, исследовательские работы по вопросам противодействия совершению противоправных действий с применением взрывных устройств;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в зданиях, строениях, сооружениях, предназначенных для посещения охраняемыми лицами, и на прилегающих к ним территориях, а также на охраняемых объектах санитарно-гигиенический, экологический, радиационный, биологический, химический и противоэпидемический контроль;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производство всех видов ремонтных, строительных и иных работ на охраняемых объектах, зонах режимных территорий, предназначенных для их размещения, специальных трассах и прилегающих к ним территориях;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мероприятия по улучшению медицинского обеспечения, жилищных, материально-бытовых условий сотрудников, а также членов их семей;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указами Президента РК от 07.09.2011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охраны Президента для реализации задач и осуществления своих функций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имеет право: 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при входе (въезде) на охраняемые объекты и при выходе (выезде) из них у физических лиц документы, удостоверяющие личность, проводить их личный досмотр (за исключением охраняемых лиц), досмотр находящихся при них вещей;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создавать постоянно действующие республиканский, областные, города республиканского значения и столицы оперативные штабы по проведению охранных мероприятий (далее - оперативный штаб), статус и полномочия которых определяются положением, утверждаемым совместным приказом государственных органов, входящих в состав республиканского оперативного штаба;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при проведении охранных мероприятий фотографирование, звукозапись, кино- и видеосъемку фактов и событий;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производить дознание в пределах полномочий, установленных законами Республики Казахстан;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и (или) предписания об устранении обстоятельств, способствующих совершению правонарушений, посягающих на жизнь, здоровье, права, свободы, личное достоинство и собственность охраняемых лиц;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на договорной основе служебные помещения организаций, воинских формирований, а также жилые и другие помещения граждан, их транспортные средства, связь и иное имущество; 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необходимую информацию и материалы; 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разрешать сотрудникам Службы охраны Президента, прошедшим специальную подготовку, хранение, ношение табельного оружия и специальных средств; 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командировать за пределы Республики сотрудников для организации и проведения охранных мероприятий; 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на договорной основе подготовку и повышение квалификации кадров в учебных заведениях и научно-исследовательских учреждениях, находящихся в ведении министерств обороны, внутренних дел, Комитета национальной безопасности Республики Казахстан, а также в учебных заведениях других государств, в том числе и специальных; 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поощрять граждан за заслуги в обеспечении безопасности охраняемых лиц, представлять их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государственным наградам Республики Казахстан; 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привлекать граждан Республики Казахстан на добровольных началах в качестве внештатных оперативных сотрудников Службы охраны Президента; 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временно ограничивать или запрещать движение транспортных средств, в том числе транспортных средств дипломатических и консульских представительств, а также физических лиц на отдельных участках местности и объектах, обязывать их оставаться на конкретных участках местности или объектах либо покинуть эти участки или объекты; 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проверку и допуск физических и юридических лиц к работам по охране и обслуживанию охраняемых лиц и объектов;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задерживать лиц, совершивших правонарушения, с последующей их передачей в правоохранительные органы; 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применять служебных собак;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проведении охранных мероприятий производить досмотр транспортных средств и провозимых на них вещей, в том числе с применением технических средств; 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принимать нормативные правовые акты, регламентирующие деятельность Службы охраны Президента и проведение охранных мероприятий; 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применять оружие, боевую технику, специальные средства и физическую силу; 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использовать телекоммуникационные сети при выполнении задач в условиях чрезвычайного положения; 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собственную безопасность;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для участия в охранных мероприятиях силы и средства Министерства внутренних дел, Комитета национальной безопасности, Вооруженных Сил, других войск и воинских формирований, а также других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указами Президента РК от 07.09.2011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12-1. Служба охраны Президента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предотвращать и пресекать преступления и административные правонарушения, посягающие на жизнь, здоровье, права, свободы, личное достоинство и собственность охраняемых лиц, выявлять обстоятельства, способствующие их возможному совершению, и в пределах своих прав принимать меры к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помощь охраняемым лицам, пострадавшим от преступлений, административных правонарушений и несчастных случаев, а также находящимся в беспомощном либо ином состоянии, опасном для их здоровья и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заявления, сообщения и иную поступающую информацию о готовящихся преступлениях, административных правонарушениях и событиях, угрожающих личной безопасности охраняемых лиц или общественной безопасности на охраняемых объектах и в других местах их пребывания; своевременно принимать предусмотренные законодательством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правоохранительным органам содействие в выявлении и розыске лиц, совершивших преступления против жизни, здоровья, прав, свобод, личного достоинства и собственности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общественный порядок и безопасность на охраняемых объектах и в других местах пребывания охраняемых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при авариях, катастрофах, пожарах, стихийных бедствиях и других чрезвычайных ситуациях неотложные меры по спасению охраняемых лиц и оказанию им первой медицинской помощи, а также по охране личного имущества охраняемых лиц и иного имущества, подлежащего охране и оставшегося без присмотра; участвовать в соответствии с законом в обеспечении правового режима чрезвычайного или военного положения в отношении охраняемых лиц в случае их введения на территории Республики Казахстан или в отдельных местностях, а также в проведении карантинных мероприятий в отношении охраняемых лиц во время эпидемий и эпизоотии;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безопасность систем связи Президента Республики Казахстан с целью недопущения информационной изоляции Главы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возмещать в установленном законодательством порядке гражданам, предприятиям, организациям и учреждениям ущерб, причиненный в связи с использованием в служебных целях их средств связи, транспорта и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12-1 в соответствии с Указом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4"/>
    <w:bookmarkStart w:name="z5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Службы охраны Президента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Службой охраны Президента осуществляется начальником Службы охраны Президента (далее - начальник), который несет персональную ответственность за выполнение возложенных на Службу охраны Президента задач и осуществление ею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Начальник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Начальник имеет заместителей, в том числе одного первого. Заместители начальника назначаются на должности и освобождаются от должностей Президентом Республики Казахстан по представлению начальника.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Начальник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служебно-боевой деятельностью, боевой подготовкой Службы охраны Президента и осуществляет контроль за ее состоянием;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республиканским оперативным штабом. Определяет руководителей областного, города республиканского значения, столицы оперативного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проведении антитеррористических операций по обеспечению безопасности охраняемых лиц, введении правового режима антитеррористической операции на период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порядок организации и несения боевого дежурства по обеспечению безопасности охраняемых лиц и объектов, взаимодействия государственных органов при осуществлении санитарно-гигиенического, экологического, радиационного, биологического, химического и противоэпидемического контроля, а также обезвреживания и уничтожения взрывных устройств, взрывоопасных предметов на охраняемых объектах и в местах проведения 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порядок применения сотрудниками Службы охраны Президента специальных средств, огнестрельного оружия и боевой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перечень объектов и участков специальных трасс, на которых осуществляется оперативное обеспечение Службой охраны Президента, а также порядок согласования проведения оперативно-розыскных мероприятий на объектах оперативного обеспечения Службы охраны Президента и в зоне проведения 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положения, организационную структуру и штатную численность структурных подразделений Службы охраны Президента, а также определяет численность офицеров действующего резерва в пределах утвержденной Президентом Республики штатной численности и выделенных для этих целей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перечень должностей, замещаемых на конкурсной основе, квалификационные требования к категориям должностей Службы охраны Президента, порядок организации и методику проведения мероприятий по отбору и зачислению кандидатов на службу, перечень необходимых документов, порядок их оформления, сроки проведения проверки кандидатов на службу, требования по уровню их образования, опыту работы, физической подготовке и состоянию здоровья, а также порядок направления сотрудников Службы охраны Президента на военно-врачебную комиссию для определения категории годности к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зачисляет граждан Республики Казахстан на добровольной основе на службу в Службу охраны Президента, присваивает им специальные звания до полковника включительно и увольняет их со службы. Отдельным категориям сотрудников Службы охраны Президента может засчитывать в выслугу лет стаж их трудовой деятельности до зачисления на службу в установленном им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порядок проведения переаттестации и присвоения специального звания гражданам, зачисляемым в Службу охраны Президента из запаса, либо принятым в порядке перевода из Вооруженных Сил, других войск и воинских формирований, специальных государственных органов либо правоохранительных органов и имеющих воинские, специальные звания, классные чины, при назначении на должность сотрудника;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назначает на должность и освобождает от должности сотрудников Службы охраны Президента, за исключением тех, назначение на должности и освобождение от должностей которых осуществляются Президентом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утверждает перечень сведений, подлежащих засекречиванию в Службе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решает вопросы по прикомандированию сотрудников Службы охраны Президента в государственные органы и организации, независимо от форм собственности, определяет порядок зачисления сотрудников в действующий резерв Службы охраны Президента и прохождения ими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использования сил и средств Службы охраны Президента по обеспечению безопасности охраняемых лиц и объектов в мирное время, а также в чрезвычайных ситуациях и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внесения предписаний об устранении обстоятельств, способствующих совершению правонарушений, посягающих на жизнь, здоровье, права, свободы, личное достоинство и собственность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вносит представления Президенту Республики о присвоении специальных званий высшего офицерского состава и награждении сотрудников, рабочих и служащих государственными наградами, а также о присвоении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порядок ношения специальной формы одежды сотрудниками Службы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награждает, поощряет сотрудников, работников Службы охраны Президента и налагает на них дисциплинарные взыскания. Определяет полномочия руководителей структурных подразделений Службы охраны Президента по поощрению и наложению дисциплинарных взысканий на сотрудников Службы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распоряжается, в установленном законодательством порядке, имуществом и финансовыми средствами Службы охраны Президента.  Определяет порядок денежного обеспечения и определения стажа службы (работы) для исчисления должностных окладов и пособий для оздоровления сотрудников Службы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издает приказы, распоряжения, дает указания, обязательные для исполнения всеми сотрудниками и работниками Службы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описание служебных удостоверений сотрудников службы охраны Президента, образцы жетонов, формы пенсионных удостоверений, определяет порядок их выдачи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представляет Службу охраны Президента во взаимоотношениях с государственными органами Республики Казахстан, юридическими лицами, а также со специальными и правоохранительными органами иностранных государств и международными правоохранительными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вносит на рассмотрение Президента Республики предложения по вопросам совершенствования деятельности Службы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полномочия,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обязанностей начальника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Начальник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Аппарат начальника Службы охраны Президента возглавляется руководителем Аппарата, назначаемым на должность и освобождаемым от должности начальником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рассмотрения наиболее важных вопросов оперативно-служебной деятельности, выработки мер по повышению ее эффективности и принятия по ним согласованных решений в Службе охраны Президента образуется Коллегия.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Коллегии объявляются приказом начальника. Задачи, полномочия, порядок деятельности и персональный состав Коллегии регламентируются положением, утверждаемым начальником.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Службе охраны Президента создается специальный государственный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Медицинское обеспечение и обслуживание сотрудников Службы охраны Президента, снабжение медицинским имуществом и медикаментами осуществляется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Сотрудникам Службы охраны Президента в стаж службы в государственном органе для установления коэффициентов для исчисления должностных окладов и пособий для оздоровления засчитывается служба из расчета полтора месяца за один прослуженный.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выслуги лет для назначения пенсий сотрудникам Службы охраны Президента производится на льготных условиях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Несение службы сотрудниками Службы охраны Президента является выполнением боевой задачи и основывается на осуществлении комплекса мероприятий, проводимых как самостоятельно, так и совместно с другими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охранных мероприятий по обеспечению безопасности охраняемых лиц и объектов старшее должностное лицо Службы охраны Президента является оперативным начальником для всех лиц, привлеченных к их проведению.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в редакции Указа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6"/>
    <w:bookmarkStart w:name="z6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Службы охраны Президента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охраны Президента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охраны Президента формируется за счет имущества, переданного ему государством, а также имущества, приобретенного в результате основной деятельности,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Службой охраны Президента,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Служба охраны Президента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выдаваемых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4 в редакции Указа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8"/>
    <w:bookmarkStart w:name="z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Службы охраны Президента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Службы охраны Президента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5 в редакции Указа Президента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2008 года N 607 </w:t>
      </w:r>
    </w:p>
    <w:bookmarkStart w:name="z10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января 1996 года N 2742 "Об утверждении Положения о Службе охраны Президента Республики Казахстан". 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марта 1997 года N 3396 "О внесении изменений в некоторые Указы Президента Республики Казахстан". 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мая 1997 года N 3512 "О внесении изменений и дополнений в некоторые Указы Президента Республики Казахстан". 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ноября 1997 года N 3730 "О внесении дополнения в Положение о Службе охраны Президента Республики Казахстан". 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