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7adfa" w14:textId="fb7ad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должности и освобождении от должностей председателей коллегий, председателей и судей местных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мая 2008 года N 594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82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Казахстан, пунктами 2, 3, 5, 6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31 </w:t>
      </w:r>
      <w:r>
        <w:rPr>
          <w:rFonts w:ascii="Times New Roman"/>
          <w:b w:val="false"/>
          <w:i w:val="false"/>
          <w:color w:val="000000"/>
          <w:sz w:val="28"/>
        </w:rPr>
        <w:t>, подпунктами 1), 1-1), 6), 7), 9) пункта 1, пунктом 2, подпунктом 2) пункта 4 и пунктом 6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34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25 декабря 2000 года "О судебной системе и статусе судей Республики Казахстан"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Назначить на должность председателя: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коллегии по гражданским        </w:t>
      </w:r>
      <w:r>
        <w:rPr>
          <w:rFonts w:ascii="Times New Roman"/>
          <w:b/>
          <w:i w:val="false"/>
          <w:color w:val="000000"/>
          <w:sz w:val="28"/>
        </w:rPr>
        <w:t xml:space="preserve">Кайыпжана Нуржана Усипханулы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делам Алматинского            с освобождением от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суда               председателя специализированного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межрайонного экономического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Южно-Казахстанской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коллегии по гражданским        </w:t>
      </w:r>
      <w:r>
        <w:rPr>
          <w:rFonts w:ascii="Times New Roman"/>
          <w:b/>
          <w:i w:val="false"/>
          <w:color w:val="000000"/>
          <w:sz w:val="28"/>
        </w:rPr>
        <w:t xml:space="preserve">Кенжегулова Бауыржана Туркеновича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делам Атырауского             с освобождением от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суда               председателя специализированного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межрайонного экономического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Карагандинской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коллегии по уголовным делам    </w:t>
      </w:r>
      <w:r>
        <w:rPr>
          <w:rFonts w:ascii="Times New Roman"/>
          <w:b/>
          <w:i w:val="false"/>
          <w:color w:val="000000"/>
          <w:sz w:val="28"/>
        </w:rPr>
        <w:t xml:space="preserve">Махватова Темиртаса Тортаевича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Павлодарского областного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коллегии по гражданским        </w:t>
      </w:r>
      <w:r>
        <w:rPr>
          <w:rFonts w:ascii="Times New Roman"/>
          <w:b/>
          <w:i w:val="false"/>
          <w:color w:val="000000"/>
          <w:sz w:val="28"/>
        </w:rPr>
        <w:t xml:space="preserve">Малик-теги Бакыта Маликулы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делам Южно-Казахстанского     с освобождением от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суда               председателя коллегии по гражданским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делам Алматинского городского суда;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коллегии по гражданским        </w:t>
      </w:r>
      <w:r>
        <w:rPr>
          <w:rFonts w:ascii="Times New Roman"/>
          <w:b/>
          <w:i w:val="false"/>
          <w:color w:val="000000"/>
          <w:sz w:val="28"/>
        </w:rPr>
        <w:t xml:space="preserve">Айтжанова Ерлана Жумахановича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делам Алматинского            с освобождением от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               председателя коллегии по гражданским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делам Атырауского областного суда;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по Акмолинской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Атбасарского paйонного суда    </w:t>
      </w:r>
      <w:r>
        <w:rPr>
          <w:rFonts w:ascii="Times New Roman"/>
          <w:b/>
          <w:i w:val="false"/>
          <w:color w:val="000000"/>
          <w:sz w:val="28"/>
        </w:rPr>
        <w:t xml:space="preserve">Нурмагамбетова Бакытжана Магзумовича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 освобождением от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председателя Есильского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суда этой же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Есильского районного суда      </w:t>
      </w:r>
      <w:r>
        <w:rPr>
          <w:rFonts w:ascii="Times New Roman"/>
          <w:b/>
          <w:i w:val="false"/>
          <w:color w:val="000000"/>
          <w:sz w:val="28"/>
        </w:rPr>
        <w:t xml:space="preserve">Шакуанова Рината Боташевича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Ерейментауского районного      </w:t>
      </w:r>
      <w:r>
        <w:rPr>
          <w:rFonts w:ascii="Times New Roman"/>
          <w:b/>
          <w:i w:val="false"/>
          <w:color w:val="000000"/>
          <w:sz w:val="28"/>
        </w:rPr>
        <w:t xml:space="preserve">Байдильдина Жанкельды Итжановича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суда                          с освобождением от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председателя Коргалжынского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суда этой же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Зерендинского районного суда   </w:t>
      </w:r>
      <w:r>
        <w:rPr>
          <w:rFonts w:ascii="Times New Roman"/>
          <w:b/>
          <w:i w:val="false"/>
          <w:color w:val="000000"/>
          <w:sz w:val="28"/>
        </w:rPr>
        <w:t xml:space="preserve">Ахметова Жумабая Блялевича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 освобождением от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председателя Атбасарского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суда этой же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Коргалжынского районного       </w:t>
      </w:r>
      <w:r>
        <w:rPr>
          <w:rFonts w:ascii="Times New Roman"/>
          <w:b/>
          <w:i w:val="false"/>
          <w:color w:val="000000"/>
          <w:sz w:val="28"/>
        </w:rPr>
        <w:t xml:space="preserve">Балтабаева Бауыржана Калиевича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суда                          с освобождением от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судьи Егиндыкольского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суда этой же области;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по Актюбинской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 N 2 города Актобе         </w:t>
      </w:r>
      <w:r>
        <w:rPr>
          <w:rFonts w:ascii="Times New Roman"/>
          <w:b/>
          <w:i w:val="false"/>
          <w:color w:val="000000"/>
          <w:sz w:val="28"/>
        </w:rPr>
        <w:t xml:space="preserve">Курмантаева Акбулата Ахметовича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 освобождением от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председателя коллегии по уголовным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делам Павлодарского областного суда;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Каргалинского районного суда   </w:t>
      </w:r>
      <w:r>
        <w:rPr>
          <w:rFonts w:ascii="Times New Roman"/>
          <w:b/>
          <w:i w:val="false"/>
          <w:color w:val="000000"/>
          <w:sz w:val="28"/>
        </w:rPr>
        <w:t xml:space="preserve">Бактыгереева Оралбека Абишулы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 освобождением от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председателя Иргизского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суда этой же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Иргизского районного суда      </w:t>
      </w:r>
      <w:r>
        <w:rPr>
          <w:rFonts w:ascii="Times New Roman"/>
          <w:b/>
          <w:i w:val="false"/>
          <w:color w:val="000000"/>
          <w:sz w:val="28"/>
        </w:rPr>
        <w:t xml:space="preserve">Мырзакул Разию Жуманкызы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 освобождением от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судьи Айтекебийского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этой же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военного суда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Азимбаева Кайрата Куликовича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Актюбинского гарнизона        с освобождением от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председателя военного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Костанайского гарнизона;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по Жамбылской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Жамбылского районного суда     </w:t>
      </w:r>
      <w:r>
        <w:rPr>
          <w:rFonts w:ascii="Times New Roman"/>
          <w:b/>
          <w:i w:val="false"/>
          <w:color w:val="000000"/>
          <w:sz w:val="28"/>
        </w:rPr>
        <w:t xml:space="preserve">Калкабаева Сержана Шойбековича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 освобождением от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председателя суда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Турара Рыскулова этой же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 района Турара Рыскулова   </w:t>
      </w:r>
      <w:r>
        <w:rPr>
          <w:rFonts w:ascii="Times New Roman"/>
          <w:b/>
          <w:i w:val="false"/>
          <w:color w:val="000000"/>
          <w:sz w:val="28"/>
        </w:rPr>
        <w:t xml:space="preserve">Бекееву Жумакул Таяубайкызы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 освобождением от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председателя Таласского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суда этой же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Таласского районного суда      </w:t>
      </w:r>
      <w:r>
        <w:rPr>
          <w:rFonts w:ascii="Times New Roman"/>
          <w:b/>
          <w:i w:val="false"/>
          <w:color w:val="000000"/>
          <w:sz w:val="28"/>
        </w:rPr>
        <w:t xml:space="preserve">Кенжебекова Кенжегали Амирбековича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 освобождением от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председателя Жамбылского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суда этой же области;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по Костанайской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военного суда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Байжанова Кипшака Сейдагуловича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Костанайского гарнизона       с освобождением от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председателя военного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Актюбинского гарнизона;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по Южно-Казахстанской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Абайского районного суда       </w:t>
      </w:r>
      <w:r>
        <w:rPr>
          <w:rFonts w:ascii="Times New Roman"/>
          <w:b/>
          <w:i w:val="false"/>
          <w:color w:val="000000"/>
          <w:sz w:val="28"/>
        </w:rPr>
        <w:t xml:space="preserve">Елшибаева Акылбека Кулишовича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Шымкента               с освобождением от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председателя коллегии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гражданским делам Южно-Казахстанского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областного суда;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Баратбекова Талгата Кожановича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межрайонного экономического   с освобождением от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суда                          председателя Абайского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суда города Шымкента этой же области;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по городу Алматы: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 N 2            Есбергенова Улана Сагынышовича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Ауэзовского района            с освобождением от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председателя коллегии по гражданским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делам Алматинского областного суда.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Назначить на должность судьи: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Восточно-Казахстанского        </w:t>
      </w:r>
      <w:r>
        <w:rPr>
          <w:rFonts w:ascii="Times New Roman"/>
          <w:b/>
          <w:i w:val="false"/>
          <w:color w:val="000000"/>
          <w:sz w:val="28"/>
        </w:rPr>
        <w:t xml:space="preserve">Алимбаеву Сайран Мамиевну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суда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суда N 2 города Усть-Каменогорска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Восточно-Казахстанской области,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Азмаганбетову Сабиру Уркунбаевну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 освобождением от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председателя Курчатовского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суда Восточно-Казахстанской области,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Ануарбекова Алтайбека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 освобождением от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председателя Риддерского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суда Восточно-Казахстанской области,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Куанышбаеву Разию Аскаровну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суда N 2 города Усть-Каменогорска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Восточно-Казахстанской области,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Козлова Евгения Александровича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Усть-Каменогорского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Восточно-Казахстанской области,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Алимханова Тельмана Набидоллиновича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Катон-Карагайского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Восточно-Казахстанской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Западно-Казахстанского         </w:t>
      </w:r>
      <w:r>
        <w:rPr>
          <w:rFonts w:ascii="Times New Roman"/>
          <w:b/>
          <w:i w:val="false"/>
          <w:color w:val="000000"/>
          <w:sz w:val="28"/>
        </w:rPr>
        <w:t xml:space="preserve">Кашкинбаеву Жанылдык Макаровну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суда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специализированного межрайонного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экономического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Западно-Казахстанской области,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Кыясову Зауреш Темурбековну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районного суда N 2 Зеленовского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района Западно-Казахстанской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Карагандинского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Манахову Айжан Калибековну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суда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Октябрьского районного суда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Караганды Карагандинской области,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Еримбетова Тотая Мамытовича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специализированного административного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суда города Кокшетау Акмолинской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Костанайского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Исмаилову Гульнару Булатовну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суда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Рудненского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Костанайской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Кызылординского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Нурсейтова Зейнуллу Алимжанулы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суда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Жалагашского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Кызылординской области,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Ерманова Алмата Нурмуратовича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специализированного межрайонного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экономического суда Кызылординской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Павлодарского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Имантаеву Розу Мухамедьяркызы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суда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специализированного межрайонного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экономического суда Павлодарской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Северо-Казахстанского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Кенженова Болата Катваевича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суда               с освобождением от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председателя суда района имени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Габита Мусрепова Северо-Казахстанской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области,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Калашникову Ирину Анатольевну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районного суда N 2 Айыртауского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района Северо-Казахстанской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Южно-Казахстанского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Джаксылыкова Сабита Бактыбаевича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суда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Толебийского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Южно-Казахстанской области,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Койшыгулову Несибели Хамитовну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Сайрамского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Южно-Казахстанской области,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Джуматаева Нурмахана Козытаевича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районного суда N 2 Мактааральского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района Южно-Казахстанской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Военного суда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Арынбаева Нурлана Керимхановича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с освобождением от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председателя военного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Алматинского гарнизона;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по Акмолинской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Кокшетауского городского       </w:t>
      </w:r>
      <w:r>
        <w:rPr>
          <w:rFonts w:ascii="Times New Roman"/>
          <w:b/>
          <w:i w:val="false"/>
          <w:color w:val="000000"/>
          <w:sz w:val="28"/>
        </w:rPr>
        <w:t xml:space="preserve">Жумабекова Атимбека Есилбаевича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суда                          с освобождением от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председателя Зерендинского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суда этой же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Кияшеву Сауле Карибжановну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межрайонного экономического   с освобождением от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суда                          председателя Ерейментауского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районного суда этой же области;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по Актюбинской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 города Актобе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Бижанову Асель Яковлевну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 N 2 города Актобе         </w:t>
      </w:r>
      <w:r>
        <w:rPr>
          <w:rFonts w:ascii="Times New Roman"/>
          <w:b/>
          <w:i w:val="false"/>
          <w:color w:val="000000"/>
          <w:sz w:val="28"/>
        </w:rPr>
        <w:t xml:space="preserve">Тлепову Гульнару Айтуреевну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Атырауского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Атырауской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Махметова Ермека Жанбырбаевича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Актобе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Шалкарского районного суда     </w:t>
      </w:r>
      <w:r>
        <w:rPr>
          <w:rFonts w:ascii="Times New Roman"/>
          <w:b/>
          <w:i w:val="false"/>
          <w:color w:val="000000"/>
          <w:sz w:val="28"/>
        </w:rPr>
        <w:t xml:space="preserve">Ормаханова Нурлыбека Бостандыковича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по Алматинской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Капчагайского городского       </w:t>
      </w:r>
      <w:r>
        <w:rPr>
          <w:rFonts w:ascii="Times New Roman"/>
          <w:b/>
          <w:i w:val="false"/>
          <w:color w:val="000000"/>
          <w:sz w:val="28"/>
        </w:rPr>
        <w:t xml:space="preserve">Заридзе Жанну Еркиновну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Карасайского районного суда    </w:t>
      </w:r>
      <w:r>
        <w:rPr>
          <w:rFonts w:ascii="Times New Roman"/>
          <w:b/>
          <w:i w:val="false"/>
          <w:color w:val="000000"/>
          <w:sz w:val="28"/>
        </w:rPr>
        <w:t xml:space="preserve">Садвакасова Ертаргына Рахимовича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Талдыкорганского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этой же области,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Султанова Нурлана Кыдыржановича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Жамбылского районного суда этой 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области;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по Атырауской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Саудабаева Асхата Бахитбековича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Атырау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Садбана Илияса Даулетулы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межрайонного экономического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Макатского районного суда      </w:t>
      </w:r>
      <w:r>
        <w:rPr>
          <w:rFonts w:ascii="Times New Roman"/>
          <w:b/>
          <w:i w:val="false"/>
          <w:color w:val="000000"/>
          <w:sz w:val="28"/>
        </w:rPr>
        <w:t xml:space="preserve">Отарулы Гизатоллу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по Восточно-Казахстанской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Кабитова Асылбека Рахметоллаевича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Шемонаихинского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Зыряновского районного суда    </w:t>
      </w:r>
      <w:r>
        <w:rPr>
          <w:rFonts w:ascii="Times New Roman"/>
          <w:b/>
          <w:i w:val="false"/>
          <w:color w:val="000000"/>
          <w:sz w:val="28"/>
        </w:rPr>
        <w:t xml:space="preserve">Кусаинова Рината Миратулы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по Жамбылской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 N 2 города Тараза         </w:t>
      </w:r>
      <w:r>
        <w:rPr>
          <w:rFonts w:ascii="Times New Roman"/>
          <w:b/>
          <w:i w:val="false"/>
          <w:color w:val="000000"/>
          <w:sz w:val="28"/>
        </w:rPr>
        <w:t xml:space="preserve">Дмитриеву Светлану Витальевну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по Костанайской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 N 2 города Костаная       </w:t>
      </w:r>
      <w:r>
        <w:rPr>
          <w:rFonts w:ascii="Times New Roman"/>
          <w:b/>
          <w:i w:val="false"/>
          <w:color w:val="000000"/>
          <w:sz w:val="28"/>
        </w:rPr>
        <w:t xml:space="preserve">Чингисова Ержана Елгельдиевича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Галимжанова Романа Эдигеевича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межрайонного экономического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суда                          суда N 2 города Павлодара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Павлодарской области;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по Кызылординской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Кызылординского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Турганбаева Марата Айтбаевича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Жанакорганского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этой же области;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по Мангистауской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Жанаозенского городского       </w:t>
      </w:r>
      <w:r>
        <w:rPr>
          <w:rFonts w:ascii="Times New Roman"/>
          <w:b/>
          <w:i w:val="false"/>
          <w:color w:val="000000"/>
          <w:sz w:val="28"/>
        </w:rPr>
        <w:t xml:space="preserve">Ахметову Акмарал Нуралыевну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по Павлодарской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Павлодарского городского       </w:t>
      </w:r>
      <w:r>
        <w:rPr>
          <w:rFonts w:ascii="Times New Roman"/>
          <w:b/>
          <w:i w:val="false"/>
          <w:color w:val="000000"/>
          <w:sz w:val="28"/>
        </w:rPr>
        <w:t xml:space="preserve">Махамбетову Айнуру Султанбековну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Экибастузского городского      </w:t>
      </w:r>
      <w:r>
        <w:rPr>
          <w:rFonts w:ascii="Times New Roman"/>
          <w:b/>
          <w:i w:val="false"/>
          <w:color w:val="000000"/>
          <w:sz w:val="28"/>
        </w:rPr>
        <w:t xml:space="preserve">Ибраева Алмаза Сериковича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суда           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Жанаозенского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Мангистауской области;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по Северо-Казахстанской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Петропавловского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Гусева Михаила Михайловича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Жамбылского районного суда этой 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Батраханова Аблайхана Куандыковича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межрайонного экономического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суда                          Тимирязевского районного суда этой 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 N 2 района      </w:t>
      </w:r>
      <w:r>
        <w:rPr>
          <w:rFonts w:ascii="Times New Roman"/>
          <w:b/>
          <w:i w:val="false"/>
          <w:color w:val="000000"/>
          <w:sz w:val="28"/>
        </w:rPr>
        <w:t xml:space="preserve">Жанакаева Нурлана Уразбековича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имени Габита Мусрепова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по Южно-Казахстанской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Кентауского городского суда    </w:t>
      </w:r>
      <w:r>
        <w:rPr>
          <w:rFonts w:ascii="Times New Roman"/>
          <w:b/>
          <w:i w:val="false"/>
          <w:color w:val="000000"/>
          <w:sz w:val="28"/>
        </w:rPr>
        <w:t xml:space="preserve">Жолбарыс Гулвиру Жанахметкызы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Шардаринского районного суда   </w:t>
      </w:r>
      <w:r>
        <w:rPr>
          <w:rFonts w:ascii="Times New Roman"/>
          <w:b/>
          <w:i w:val="false"/>
          <w:color w:val="000000"/>
          <w:sz w:val="28"/>
        </w:rPr>
        <w:t xml:space="preserve">Ондыбаеву Светлану Рысбековну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Энбекшинского районного суда   </w:t>
      </w:r>
      <w:r>
        <w:rPr>
          <w:rFonts w:ascii="Times New Roman"/>
          <w:b/>
          <w:i w:val="false"/>
          <w:color w:val="000000"/>
          <w:sz w:val="28"/>
        </w:rPr>
        <w:t xml:space="preserve">Султанова Айдоса Едигеевича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Шымкента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по городу Алматы: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Жетысуского районного суда     </w:t>
      </w:r>
      <w:r>
        <w:rPr>
          <w:rFonts w:ascii="Times New Roman"/>
          <w:b/>
          <w:i w:val="false"/>
          <w:color w:val="000000"/>
          <w:sz w:val="28"/>
        </w:rPr>
        <w:t xml:space="preserve">Орынгали Талгата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Аксуского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Павлодарской области,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Рамазанова Алмаса Ембергеновича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суда N 2 города Атырау Атырауской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Медеуского районного суда      </w:t>
      </w:r>
      <w:r>
        <w:rPr>
          <w:rFonts w:ascii="Times New Roman"/>
          <w:b/>
          <w:i w:val="false"/>
          <w:color w:val="000000"/>
          <w:sz w:val="28"/>
        </w:rPr>
        <w:t xml:space="preserve">Абдыкаримова Жандоса Нурахметовича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Экибастузского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Павлодарской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Ерзакова Мухамеджана Темирхановича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межрайонного экономического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суда                          специализированного межрайонного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экономического суда Павлодарской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области,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Онгельдиева Даулета Дюйсенкановича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Меркенского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Жамбылской области.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Освободить от занимаемых должностей: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Акмолинского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Эм Владимира Андреевича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суда               в связи с уходом в отставку;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Алматинского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Оспанову Индиану Зейнолловну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суда               в связи с уходом в отставку;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судей Павлодарского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Абдрахманова Болата Есеновича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суда               в связи с уходом в отставку,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Ткаченко Надежду Ивановну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 связи с уходом в отставку,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Каракулову Валентину Николаевну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 связи с уходом в отставку,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Айтбаеву Евгению Босшановну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 связи с уходом в отставку;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судей Алматинского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Нурбекова Марата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               в связи с уходом в отставку,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Матвеенко Ларису Петровну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 связи с уходом в отставку,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Нуржанову Шамсихамар Кадралиевну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 связи с уходом в отставку,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Куанышеву Анну Мардановну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 связи с уходом в отставку;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по Актюбинской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суда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Курганбекова Турсуна Мырзалиевича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города Актобе             за невыполнение требований,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предъявляемых к судье;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судей суда города Актобе       </w:t>
      </w:r>
      <w:r>
        <w:rPr>
          <w:rFonts w:ascii="Times New Roman"/>
          <w:b/>
          <w:i w:val="false"/>
          <w:color w:val="000000"/>
          <w:sz w:val="28"/>
        </w:rPr>
        <w:t xml:space="preserve">Гафарову Луизу Магруфовну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 связи с заключением Судебного жюри,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Есиркепова Арслана Абайхановича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 связи с переходом на другую работу,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Жубатова Суюбая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 связи со смертью;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Каргалинского     </w:t>
      </w:r>
      <w:r>
        <w:rPr>
          <w:rFonts w:ascii="Times New Roman"/>
          <w:b/>
          <w:i w:val="false"/>
          <w:color w:val="000000"/>
          <w:sz w:val="28"/>
        </w:rPr>
        <w:t xml:space="preserve">Утепбергена Нурлана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    за невыполнение требований,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предъявляемых к судье;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Иргизского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Саргойшину Гульжан Орынгалиевну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    в связи с переходом на другую работу;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по Алматинской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Талгарского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Досболова Нурланкелди Исмагуловича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    по собственному желанию;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по Атырауской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Индерского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Берикову Сабиру Ахметжановну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    в связи с переходом на другую работу;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по Восточно-Казахстанской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суда N 2 города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Солтанбекова Ержана Алдабергеновича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Усть-Каменoгорска             за невыполнение требований,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предъявляемых к судье;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по Жамбылской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Кордайского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Сидоренко Михаила Савельевича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    в связи с уходом в отставку;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суда района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Турлумбетова Амангельды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Турара Рыскулова              в связи с уходом в отставку;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судей Шуского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Кемелькулова Нурхата Жиенкуловича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    за невыполнение требований,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предъявляемых к судье,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Спанова Жаныбека Садыровича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за невыполнение требований,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предъявляемых к судье;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по Карагандинской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Темиртауского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Лоренца Евгения Евгеньевича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               в связи с уходом в отставку;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по Костанайской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Костанайского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Залеского Владислава Валерьевича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               за невыполнение требований,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предъявляемых к судье;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по Кызылординской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Жанакорганского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Копесову Кенжегул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    в связи с уходом в отставку;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специализированного      </w:t>
      </w:r>
      <w:r>
        <w:rPr>
          <w:rFonts w:ascii="Times New Roman"/>
          <w:b/>
          <w:i w:val="false"/>
          <w:color w:val="000000"/>
          <w:sz w:val="28"/>
        </w:rPr>
        <w:t xml:space="preserve">Смагулову Баян Шарафидиновну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межрайонного экономического   в связи с уходом в отставку;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по Мангистауской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Актауского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Аленова Абдрахмана Амирадиновича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               в связи с переходом на другую работу;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по Павлодарской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Аксуского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Елюшкина Владимира Анатольевича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               в связи с уходом в отставку;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судей Павлодарского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Бельгужанову Рамину Еркиновну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               по собственному желанию,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Кенесбаева Руслана Кенжеевича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 связи с переходом на другую работу,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Копбаева Мурата Тапеньевича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 связи с переходом на другую работу;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Экибастузского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Акбербаева Булатжана Хмеджановича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               за невыполнение требований,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предъявляемых к судье;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по Северо-Казахстанской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Петропавловского         </w:t>
      </w:r>
      <w:r>
        <w:rPr>
          <w:rFonts w:ascii="Times New Roman"/>
          <w:b/>
          <w:i w:val="false"/>
          <w:color w:val="000000"/>
          <w:sz w:val="28"/>
        </w:rPr>
        <w:t xml:space="preserve">Нурманову Гульнар Каиржановну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               за невыполнение требований,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предъявляемых к судье;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Кызылжарского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Каскина Серика Тулегеновича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    по собственному желанию;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по Южно-Казахстанской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военного суда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Усербаева Мадыхана Досановича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Шымкентского гарнизона        в связи с заключением Судебного жюри;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по городу Алматы: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Ауэзовского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Салимову Куралай Молдабаевну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    в связи с уходом в отставку;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районного суда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Майшибаева Ису Нусуповича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Бостандыкского района     в связи с уходом в отставку;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специализированного      </w:t>
      </w:r>
      <w:r>
        <w:rPr>
          <w:rFonts w:ascii="Times New Roman"/>
          <w:b/>
          <w:i w:val="false"/>
          <w:color w:val="000000"/>
          <w:sz w:val="28"/>
        </w:rPr>
        <w:t xml:space="preserve">Рузиева Долкуна Артуковича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межрайонного                  за невыполнение требований,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административного суда        предъявляемых к судье;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по городу Астане: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Сарыаркинского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Утанова Мухтархана Айдархановича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    в связи с переходом на другую работу.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Н. 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