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5da4" w14:textId="7c55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мая 2008 года N 593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указы Президента Республики Казахстан: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01.02.2010 </w:t>
      </w:r>
      <w:r>
        <w:rPr>
          <w:rFonts w:ascii="Times New Roman"/>
          <w:b w:val="false"/>
          <w:i w:val="false"/>
          <w:color w:val="000000"/>
          <w:sz w:val="28"/>
        </w:rPr>
        <w:t>N 922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ноября 2005 года N 1677 "Об утверждении Стратегии гендерного равенства в Республике Казахстан на 2006 - 2016 годы" (САПП Республики Казахстан, 2005 г., N 41, ст. 569; 2006 г., N 5, ст.39):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"семьи и гендерной" заменить словами "женщин и семейно-демографической";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Национальной комиссии по делам женщин и семейно-демографической политике при Президенте Республики Казахстан ежегодно к 15 февраля информировать Главу государства о ходе реализации Стратегии.";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5 исключить;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 февраля 2006 года N 56 "О Национальной комиссии по делам семьи и гендерной политике при Президенте Республики Казахстан" (САПП Республики Казахстан, 2006 г., N 5, ст. 39; 2007 г., N 12, ст. 135):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Указа и пунктах 1, 2, 4 и подпункте 1) пункта 3 слова "семьи и гендерной" заменить словами "женщин и семейно-демографической";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Национальной комиссии по делам семьи и гендерной политике при Президенте Республики Казахстан, утвержденном вышеназванным Указом: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названии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"семьи и гендерной" заменить словами "женщин и семейно-демографической";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3)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"состояния гендерного равенства" заменить словами "положения женщин и семейно-демографической ситуации";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"гендерной" дополнить словами "и семейно-демографической";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4)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втором, четвертом и восьмом слова "гендерного равенства" заменить словами "равенства возможностей женщин и мужчин";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"здоровья" дополнить словом "населения";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"мужчин, женщин и детей," исключить;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"улучшению демографической ситуации;";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"гендерного равенства" заменить словами "равноправия полов";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подпунктах 9)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"семьи и гендерного равенства" заменить словами "женщин, семьи и демографии";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10)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"гендерного равенства" заменить словом "женщин";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подпунктах 3)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"семьи и гендерного равенства" заменить словами "равноправия полов, семьи и демографии";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6)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"и контролировать" исключить;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"и утверждению" исключить;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6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"семьи и гендерного равенства" заменить словами "равноправия полов, семьи и демографии";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Для проведения экспертно-аналитических исследований при Комиссии создается экспертный совет из представителей научных учреждений, организаций образования и неправительственных организаций, работающий на общественных началах. Состав экспертного совета утверждается на заседании Комиссии.";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"по его поручению на заседаниях председательствует один из членов Комиссии" заменить словами "на заседаниях председательствует секретарь Комиссии";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12-1 следующего содержания: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В отсутствие председателя Комиссии служебные документы, рекомендации и заключения Комиссии подписывает ее секретарь.";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Информационно-аналитическое и организационное обеспечение деятельности Комиссии осуществляет ее Секретариат, входящий в структурное подразделение Администрации Президента Республики Казахстан.";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Национальной комиссии по делам семьи и гендерной политике при Президенте Республики Казахстан, утвержденный вышеназванным Указом,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Указу;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18.06.2009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внести изменения и дополнения в типовое положение о комиссии по делам семьи и гендерной политике при акимах городов Астаны и Алматы, областей;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необходимые меры по реализации настоящего Указа.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городов Астаны и Алматы, областей внести соответствующие изменения и дополнения в положения о комиссиях по делам семьи и гендерной политике при акимах.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  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2008 года N 593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февраля 2006 года N 56 </w:t>
      </w:r>
    </w:p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Национальной комиссии по делам женщин и семейно-демографической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политике при Президенте Республики Казахстан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Абдыкаликова               - советник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Гульшара Наушаевна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Байкадамов                 - заведующий сектором Отдела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Кенжекешевич           политики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Байкошкарова               - руководитель клиники ЭКО "Экомед"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Берденовна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Башмаков        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Афанасьевич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Даржуманова                - директор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 Канатовна            "Центр партнерства"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Дерновой                   - 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Григорьевич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Жукенов                    - председатель Комитета по охране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Жумажан Камкенович           детей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Иксанова                   - генеральный директор АО "Агентство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 Мустахимовна         "Хабар"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Клебанова  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Дарья Владимировна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Курманбаева                - президент Семипалатинского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Шырын Асылхановна            государственного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им. М. Ауэзова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Мусаходжаева               - ректор Казахской национальной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Айман Кожабековна            музыки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 - директор Международного бизнес-центра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Зинадбану Мукановна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Мустафина                  - аким района Сарыарка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Сабила Сапаровна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Назарбаева                 - Первая Леди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Сара Алпысовна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Новодворская               - председатель Ассоциации детских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Наталия Борисовна            молодежных организаций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Рысбекова                  - генеральный директор частной школы-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Калымбековна           гимназии "Арман"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Соловьева  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Сагадибековна         Казахстан, президент Гражданского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альянса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Солтиева                   - заместитель главного редактора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Жумагуль Куанышбековна       "Республиканская газета "Егемен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Қазакстан"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Судьин                     - заместитель Председателя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 Парламента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Сыздыкова                  - директор ТОО "Деловой мир Астана",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Викторовна            главный редактор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экономического журнала "Деловой мир"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Тарасенко  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Ивановна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Туткушев        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Бексултан Серикпаевич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Унжакова                   - президент федерации женщин "Status"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Ирина Сергеевна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Хайруллина                 - председатель правления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Асия Укеевна                 объединения "Лига женщин творческой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инициативы"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Шаукенова                  - декан факультета философии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Зарема Каукеновна            политологии Казахского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университета им. аль-Фараби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Шокаманов                  - ответственный секретарь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Камирович               Республики Казахстан по статистике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