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bda" w14:textId="9db4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10-летия столицы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2008 года N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в полном объеме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республиканской печати в изложении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становление и развитие Республики Казахстан и ее столицы, а также в ознаменование 10-летия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"Астананың 10 жылдығы".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юбилейной медали "Астананың 10 жылдығы";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</w:t>
      </w:r>
      <w:r>
        <w:rPr>
          <w:rFonts w:ascii="Times New Roman"/>
          <w:b w:val="false"/>
          <w:i w:val="false"/>
          <w:color w:val="000000"/>
          <w:sz w:val="28"/>
        </w:rPr>
        <w:t>
 юбилейной медали "Астананың 10 жылдығы".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Награждать юбилейной медалью "Астананың 10 жылдығы" в соответствии с положением о медали.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2008 года N 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юбилейной медали "Астананың 10 жылдығы"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"Астананың 10 жылдығы" (далее - юбилейная медаль) награждаются: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по списку, составленному и утвержденному Министром труда и социальной защиты населения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государственных органов, производственной сферы, деятели культуры, науки, образования, здравоохранения, представители общественных объединений и иностранные граждане, внесшие значительный вклад в становление и развитие Республики Казахстан и ее столицы, по представлениям, вносимым Президенту Республики Казахстан председателями палат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городов Астаны и Алматы, областей, общественными объединениями.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Юбилейная медаль вручается Президентом Республики Казахстан, а также от имени и по поручению Президента Республики Казахстан ее могут вручать: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члены Правительства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акимы городов Астаны и Алматы, областей;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иные должностные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Каждому награжденному одновременно с вручением юбилейной медали выдается соответствующее удостоверение.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она располагается после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 произведенных награждений, а также отчетность о ходе вручения юбилейных медалей ведутся Администрацией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2008 года N 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юбилейной медали "Астананың 10 жылдығы"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"Астананың 10 жылдығы" изготавливается из латуни, имеет форму правильного многогранника диаметром 40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аверсе медали на углах правильного восьмигранника расположены элементы национального орнамента, между углами восьмигранника выполнено по пять расходящихся штралов, символизирующих лучи солнца. В центре восьмигранника изображен круг, внутри круга в левом верхнем углу расположена надпись "10 ЖЫЛ АСТАНА", выполненная в три строки, в центре находится изображение Резиденции Президента Республики Казахстан "Акорда" и монумента "Астана-Байтерек". Поверхность аверса блестящая.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реверсе медали изображение круга, по центру круга расположена надпись "ҚАЗАҚСТАН РЕСПУБЛИКАСЫ 2008", выполненная в три строки. Внизу надписи расположен элемент национального орнамента. Поверхность реверса матированная.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"Астананың 10 жылдығы" с помощью ушка и кольца соединяется с колодкой шестиугольной формы высотой 50 мм и шириной 32 мм, обтянутой муаровой лентой с вертикальными полосами: красного цвета шириной 7 мм, желтого цвета шириной 3 мм, голубого цвета шириной 22 мм. На оборотной стороне колодки расположена булавка с визорным замком, с помощью которого медаль крепится к одежде.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