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d04" w14:textId="e75b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апреля 2008 года N 576.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акты Президента Республики Казахстан: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1996 года N 2935 "Об образовании Комиссии по государственным наградам при Президенте Республики Казахстан, утверждении ее состава и Положения о Комиссии по государственным наградам при Президенте Республики Казахстан" (САПП Республики Казахстан, 1996 г., N 14, ст. 108; N 44, ст. 422; 1997 г., N 2, ст. 19; 2003 г., N 41, ст. 426; 2007 г., N 24, ст. 268):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государственным наградам при Президенте Республики Казахстан, утвержденном вышеназванным Указом: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"организационной работы" заменить словами "организационно-кадровой работы";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июля 1996 года N 3051 "Об утверждении Положения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хранения" (САПП Республики Казахстан, 1996 г., N 30, ст. 267):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хранения, утвержденном вышеназванным Указом: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"Общим отделом", "Отдел законодательства и правовой экспертизы" заменить соответственно словами "Отделом документационного обеспечения", "Государственно-правовой отдел";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"Отдел законодательства и правовой экспертизы" заменить словами "Государственно-правовой отдел";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"Общему отделу" заменить словами "Отделу документационного обеспечения";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"в государственные" заменить словами "в соответствующие";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"Общем отделе" заменить словами "Отделе документационного обеспечения";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8, 9 слова "Отделом законодательства и правовой экспертизы" заменить словами "Государственно-правовым отделом";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августа 1997 года N 3614 "Об утверждении Положения о Казахстанском институте стратегических исследований при Президенте Республики Казахстан" (САПП Республики Казахстан, 1997 г., N 36, ст. 337):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Казахстанском институте стратегических исследований при Президенте Республики Казахстан, утвержденном вышеназванным Указом: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4,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8 слова "Республики Казахстан по вопросам национальной безопасности" исключить;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Указом Президента РК от 27.04.2010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Указом Президента РК от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апреля 2000 года N 377 "О мерах по совершенствованию системы борьбы с преступностью и коррупцией":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слова "Государственно-правовому отделу" заменить словами "Отделу правоохранительной системы";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октября 2000 года N 470 "О республиканской комиссии по подготовке кадров за рубежом" (САПП Республики Казахстан, 2000 г., N 43, ст. 503; 2004 г., N 22, ст. 276; 2005 г., N 19, ст. 227; 2006 г., N 1, ст. 2):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комиссии по подготовке кадров за рубежом (по должности), утвержденном вышеназванным Указом: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"заведующий Отделом кадровой политики Администрации Президента Республики Казахстан" слова "кадровой политики" заменить словами "государственного контроля и организационно-кадровой работы";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"заведующий Социально-политическим отделом Администрации Президента Республики Казахстан" слова "Социально-политическим отделом" заменить словами "Отделом внутренней политики";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Указ Президента Республики Казахстан от 29 марта 2002 года N 829 "О составе Комиссии по государственным наградам при Президенте Республики Казахстан" (САПП Республики Казахстан, 2003 г., N 41, ст. 426; 2007 г., N 24, ст. 268):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Комиссии по государственным наградам при Президенте Республики Казахстан, образованном вышеназванным Указом: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"Кошкинов                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Сулейменович          государственного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организационной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секретарь Комиссии"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"Кошкинов Ержан           - заведующий сектором Отдела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Сулейменович                государственного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организационно-кадровой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секретарь Комиссии"; 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Жумабекова О.И.;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коррупцией" (САПП Республики Казахстан, 2002 г., N 10, ст. 92; N 32, ст. 339; 2003 г., N 9, ст. 92; 2004 г., N 14, ст. 171; N 51, ст. 671; 2005 г., N 43, ст. 573; 2006 г., N 35, ст. 374; 2007 г., N 3, ст. 36; N 24, ст. 268):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Положении о Комиссии при Президенте Республики Казахстан по вопросам борьбы с коррупцией, утвержденном вышеназванным Указом: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пункте 16 слова "по вопросам правоохранительной и судебной систем" заменить словами "правоохранительной системы";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при Президенте Республики Казахстан по вопросам борьбы с коррупцией, утвержденный вышеназванным Указом: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Дутбаева                  - советника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Нартая Нуртаевича          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председателя; 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Секретарь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заместитель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"Ахметжанов               - главный инспектор Отдела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Саян Кылышевич              вопросам правоохранительной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судебной систем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Казахстан, секретарь"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помощник Президента - Секретарь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"Ахметжанов              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Саян Кылышевич              правоохранительной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секретарь"; 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 Жумабекова О.И.;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утратил силу Указом Президента РК от 07.09.2011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2002 года N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(САПП Республики Казахстан, 2002 г., N 15, ст. 157; 2004 г., N 33, ст. 438; 2006 г., N 8, ст. 63; 2007 г., N 34, ст. 372):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Казахстан, утвержденных вышеназванным Указом: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6 слова "и проведения соответствующей экспертизы структурными подразделениями Канцелярии Премьер-Министра Республики Казахстан" исключить;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8 исключить;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марта 2003 года N 1042 "О Комиссии по правам человека при Президенте Республики Казахстан" (САПП Республики Казахстан, 2003 г., N 11, ст. 125; 2004 г., N 15, ст. 183; 2005 г., N 21, ст. 247; 2006 г., N 20, ст. 195;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г., N 1, ст. 1): 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правам человека при Президенте Республики Казахстан, утвержденном вышеназванным Указом: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13: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"ее секретариатом, входящим в состав" заменить словами "Отделом внутренней политики"; 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"Секретариат Комиссии" заменить словами "Отдел внутренней политики Администрации Президента";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правам человека при Президенте Республики Казахстан, утвержденный названным Указом: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Ахметжанову          - председателя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Баян Темиртасовну      объединения "Ардагер"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Байжанова            - вице-президента АО "НК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Улана Сапаровича       "Казмунайгаз"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Есполова             - ректора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Тлектеса Исабаевича    национального аграрного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Меркеля              - первого заместителя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Иогана Давидовича     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Сапарбаева           - 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Бердибека Машбековича 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Смолина              - председателя надзорной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Анатолия Сергеевича    коллегии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Султанова           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Куаныша Султановича    международным отношениям,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обороне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"Турсунов                  - заместитель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Сагинбек Токабаевич          Социально-политическим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Абишев                     - заведующий сектором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Тастемир Даутович            Социально-политического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отдела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секретарь Комиссии",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"Джолдасбаева              - депутат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Нурлыгаим Чалдановна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"Нарикбаев                 - ректор Казахского гуманитарного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Максут Султанович            юридического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"Самакова                  - советник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Айткуль Байгазиевна         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комиссии по делам семьи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гендерной политике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"Турсунов                  - депутат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Сагинбек Токабаевич         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Абишев                    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Тастемир Даутович           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секретарь Комиссии",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"Джолдасбаева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Нурлыгаим Чалдановна         экономической и региональной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политике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"Нарикбаев           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Максут Султанович            Общественной палаты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Мажилисе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"Самакова                 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Айткуль Байгазиевна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согласованию)"; 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названной Комиссии: Бахтыбаева И.Ж., Карагусову Г.Д., Сабикенова С.Н., Сиврюкову В.А., Шалахметова Г.М., Юрченко Р.Н.;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2006 года N 140 "О Комиссии по вопросам помилования при Президенте Республики Казахстан" (САПП Республики Казахстан, 2006 г., N 25, ст. 254; 2007 г., N 11, ст. 119; 2007 г., N 44, ст. 515): 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вопросам помилования при Президенте Республики Казахстан, утвержденном вышеназванным Указом: 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15 слова "Отдел по вопросам правоохранительной и судебной систем" заменить словами "Государственно-правовой отдел"; 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30 и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"Отделом по вопросам правоохранительной и судебной систем заменить словами "Государственно-правовым отделом"; 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помилования при Президенте Республики Казахстан, утвержденный вышеназванным Указом: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Донакова            - заведующего Государственно-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Талгата               правовым отделом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Советбековича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Абдыкаликову        - советника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Гульшару Наушаевну    Казахстан -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Национальной комиссии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семьи и гендерной политике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Президенте Республики Казахстан; </w:t>
      </w:r>
    </w:p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указанной Комиссии: Байкадамова Б.К., Ташимбаева Т.Г.; 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N 198 "О Комиссии по вопросам гражданства при Президенте Республики Казахстан" (САПП Республики Казахстан, 2006 г., N 38, ст. 421; 2007 г., N 11, ст. 119; N 24, ст. 268): 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вопросам гражданства при Президенте Республики Казахстан, утвержденном вышеназванным Указом: 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16 слова "Отдел по вопросам правоохранительной и судебной систем" заменить словами "Государственно-правовой отдел"; 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гражданства при Президенте Республики Казахстан, утвержденный вышеназванным Указом: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Донакова             - заведующего Государственно-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Талгата                правовым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Советбековича          Администрации Президента,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заместителем председателя; 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указанной Комиссии Ташимбаева Т.Г.;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сентября 2007 года N 413 "О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Казахстан" (САПП Республики Казахстан, 2007 г., N 34, ст. 372; N 45, ст. 527): 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права законодательной инициативы Президента Республики Казахстан, утвержденных вышеназванным Указом: 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5 слова "Отделом законодательства и правовой экспертизы", "Отдел законодательства и правовой экспертизы" заменить соответственно словами "Государственно-правовым отделом", "Государственно-правовой отдел"; 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6,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"Отделом законодательства и правовой экспертизы" заменить словами "Государственно-правовым отделом"; 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N 4071 "О составе Совета иностранных инвесторов при Президенте Республики Казахстан" (САПП Республики Казахстан, 1999 г., N 52, ст. 507; 2001 г., N 23, ст. 283; 2006 г., N 50, ст. 530): 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персональный состав Совета иностранных инвесторов при Президенте Республики Казахстан, утвержденный указанным распоряжением: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Исекешева          - помощника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Асета Орентаевича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Жамишева           -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Болата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Бидахметовича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Султанова          - Министра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Бахыта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Турлыхановича        Республики Казахстан; 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"Школьник                -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"Школьник                -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        Республики Казахстан"; 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Совета: Буркитбаева С.М., Коржову Н.А., Мусина А.Е., Оразбакова Г.И.;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утратил силу Указом Президента РК от 09.02.2022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180; 2004 г., N 4, ст. 50; N 51, ст. 671; 2005 г., N 44, ст. 578; 2006 г., N 7, ст. 51; 2007 г., N 5, ст. 62; N 26, ст. 299; N 35, ст. 389; N 44, ст. 515): 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правовой политике при Президенте Республики Казахстан, утвержденный названным распоряжением: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Донакова           - заведующего Государственно-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Талгата              правовым отделом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Советбековича       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"Жумабеков               -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Оналсын Исламович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председатель Совета"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"Жумабеков               - Председатель Высшего Судебного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Оналсын Исламулы           Совета, председатель Совета"; </w:t>
      </w:r>
    </w:p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 по правовой политике при Президенте Республики Казахстан, утвержденном названным распоряжением: 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</w:t>
      </w:r>
      <w:r>
        <w:rPr>
          <w:rFonts w:ascii="Times New Roman"/>
          <w:b w:val="false"/>
          <w:i w:val="false"/>
          <w:color w:val="000000"/>
          <w:sz w:val="28"/>
        </w:rPr>
        <w:t xml:space="preserve">4 слова "Отдел законодательства и правовой экспертизы" заменить словами "Государственно-правовой отдел"; 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2002 года N 323 "Об утверждении состава Комиссии по высшим воинским и иным званиям, классным чинам" (САПП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Казахстан, 2004 г., N 51, ст. 671; 2005 г., N 50, ст. 638; 2007 г., N 6, ст. 69): </w:t>
      </w:r>
    </w:p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Комиссии, утвержденный названным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настоящему Указу; 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утратил силу Указом Президента РК от 12.05.2010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27.04.2010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12.05.2010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07.09.2011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323</w:t>
            </w:r>
          </w:p>
        </w:tc>
      </w:tr>
    </w:tbl>
    <w:bookmarkStart w:name="z1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по высшим воинским и иным званиям, </w:t>
      </w:r>
      <w:r>
        <w:br/>
      </w:r>
      <w:r>
        <w:rPr>
          <w:rFonts w:ascii="Times New Roman"/>
          <w:b/>
          <w:i w:val="false"/>
          <w:color w:val="000000"/>
        </w:rPr>
        <w:t>классным чинам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Дутбаев                    - советник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Нуртаевич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Абайдильдин                - депутат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Талгатбек Жамшитович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                    - заместитель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Мажитович             Безопасности - заведующий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Секретариатом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Абдрахимов                 - Председатель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Габидулла Рахматуллаевич    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Канаев                     -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Серикжан Зиаданович          государственного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организационно-кадровой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Токпакбаев                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 Бесимбаевич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Шалабаев                   -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Сейтжан Диханбекович         правоохранительной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