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fda6" w14:textId="831f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и судей местных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марта 2008 года N 562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 82 Конституции Республики Казахстан, пунктами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3, </w:t>
      </w:r>
      <w:r>
        <w:rPr>
          <w:rFonts w:ascii="Times New Roman"/>
          <w:b w:val="false"/>
          <w:i w:val="false"/>
          <w:color w:val="000000"/>
          <w:sz w:val="28"/>
        </w:rPr>
        <w:t xml:space="preserve">  6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подпунктами 1), 1-1), 6), 7), 9)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</w:t>
      </w:r>
      <w:r>
        <w:rPr>
          <w:rFonts w:ascii="Times New Roman"/>
          <w:b w:val="false"/>
          <w:i w:val="false"/>
          <w:color w:val="000000"/>
          <w:sz w:val="28"/>
        </w:rPr>
        <w:t xml:space="preserve"> 1,  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2, подпунктом 2)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</w:t>
      </w:r>
      <w:r>
        <w:rPr>
          <w:rFonts w:ascii="Times New Roman"/>
          <w:b w:val="false"/>
          <w:i w:val="false"/>
          <w:color w:val="000000"/>
          <w:sz w:val="28"/>
        </w:rPr>
        <w:t xml:space="preserve"> 4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6 статьи 34 Конституционного закона Республики Казахстан от 25 декабря 2000 года "О судебной системе и статусе судей Республики Казахстан"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на должность председателя: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Алматинской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Текелийского городского суда      </w:t>
      </w:r>
      <w:r>
        <w:rPr>
          <w:rFonts w:ascii="Times New Roman"/>
          <w:b/>
          <w:i w:val="false"/>
          <w:color w:val="000000"/>
          <w:sz w:val="28"/>
        </w:rPr>
        <w:t xml:space="preserve">Абдраимова Азамата Карипжановича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Алматинского областного суда;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Восточно-Казахстанской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Зайсанского районного суда        </w:t>
      </w:r>
      <w:r>
        <w:rPr>
          <w:rFonts w:ascii="Times New Roman"/>
          <w:b/>
          <w:i w:val="false"/>
          <w:color w:val="000000"/>
          <w:sz w:val="28"/>
        </w:rPr>
        <w:t xml:space="preserve">Омарова Талгата Зайнолдиновича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 освобождением от должности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Курчумского районного суда этой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Курчумского районного суда        </w:t>
      </w:r>
      <w:r>
        <w:rPr>
          <w:rFonts w:ascii="Times New Roman"/>
          <w:b/>
          <w:i w:val="false"/>
          <w:color w:val="000000"/>
          <w:sz w:val="28"/>
        </w:rPr>
        <w:t xml:space="preserve">Мергембаева Бергали Нургалиевича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Аягузского районного суда этой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области;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Жамбылской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Сарысуского районного суда        </w:t>
      </w:r>
      <w:r>
        <w:rPr>
          <w:rFonts w:ascii="Times New Roman"/>
          <w:b/>
          <w:i w:val="false"/>
          <w:color w:val="000000"/>
          <w:sz w:val="28"/>
        </w:rPr>
        <w:t xml:space="preserve">Дауренбекова Абая Абдикапаровича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Мойынкумского районного суда этой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Шуского районного суда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Кенжеханова Чокана Сакеновича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Таразского городского суда этой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области;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Западно-Казахстанской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Чингирлауского районного суда     </w:t>
      </w:r>
      <w:r>
        <w:rPr>
          <w:rFonts w:ascii="Times New Roman"/>
          <w:b/>
          <w:i w:val="false"/>
          <w:color w:val="000000"/>
          <w:sz w:val="28"/>
        </w:rPr>
        <w:t xml:space="preserve">Куламкадырулы Нургали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специализированного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суда города Уральска этой же области;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Карагандинской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Сарбасова Атахана Атарбаевича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Бухар-Жырауского района          с освобождением от должности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председателя районного суда N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Октябрьского района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Караганды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3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Имашева Болата Темировича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Октябрьского района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Караганды                 Октябрьского районного суда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Караганды этой же области;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Костанайской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Аулиекольского районного суда     </w:t>
      </w:r>
      <w:r>
        <w:rPr>
          <w:rFonts w:ascii="Times New Roman"/>
          <w:b/>
          <w:i w:val="false"/>
          <w:color w:val="000000"/>
          <w:sz w:val="28"/>
        </w:rPr>
        <w:t xml:space="preserve">Ахмедову Светлану Владимировну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Житикаринского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этой же области;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Северо-Казахстанской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Айыртауского районного суда       </w:t>
      </w:r>
      <w:r>
        <w:rPr>
          <w:rFonts w:ascii="Times New Roman"/>
          <w:b/>
          <w:i w:val="false"/>
          <w:color w:val="000000"/>
          <w:sz w:val="28"/>
        </w:rPr>
        <w:t xml:space="preserve">Еркебаева Абдикаххара Тлеукуловича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Петропавловского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Акжарского районного суда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Альназирова Кайроша Бейсековича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Аккайынского районного суда этой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Аккайынского районного суда       </w:t>
      </w:r>
      <w:r>
        <w:rPr>
          <w:rFonts w:ascii="Times New Roman"/>
          <w:b/>
          <w:i w:val="false"/>
          <w:color w:val="000000"/>
          <w:sz w:val="28"/>
        </w:rPr>
        <w:t xml:space="preserve">Мамираимова Сайлаубая Пулатовича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председателя Мамлютского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суда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Мамлютского районного суда        </w:t>
      </w:r>
      <w:r>
        <w:rPr>
          <w:rFonts w:ascii="Times New Roman"/>
          <w:b/>
          <w:i w:val="false"/>
          <w:color w:val="000000"/>
          <w:sz w:val="28"/>
        </w:rPr>
        <w:t xml:space="preserve">Муканова Мурата Еслямгариевича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председателя суда района Шал акына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Каскарбаева Секербая Айтошевича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Тайыншинского района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председателя Акжарского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районного суда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района Шал акына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Рустемова Сунгата Рустемовича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председателя Айыртауского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суда этой же области.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на должность судьи: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Актюбинской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города Актобе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Камытбекову Сауле Жайлауовну;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 города Актобе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Ажигалиеву Гульжан Сарсенгалиевну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районного суда N 2 Мугалжарского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района этой же области;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Алматинской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Жамбылского районного суда        </w:t>
      </w:r>
      <w:r>
        <w:rPr>
          <w:rFonts w:ascii="Times New Roman"/>
          <w:b/>
          <w:i w:val="false"/>
          <w:color w:val="000000"/>
          <w:sz w:val="28"/>
        </w:rPr>
        <w:t xml:space="preserve">Беимбетову Жанар Адайбековну;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Талдыкорганского городского       </w:t>
      </w:r>
      <w:r>
        <w:rPr>
          <w:rFonts w:ascii="Times New Roman"/>
          <w:b/>
          <w:i w:val="false"/>
          <w:color w:val="000000"/>
          <w:sz w:val="28"/>
        </w:rPr>
        <w:t xml:space="preserve">Кончибаева Елмурата Бексултановича;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Восточно-Казахстанской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Курчатовского городского суда     </w:t>
      </w:r>
      <w:r>
        <w:rPr>
          <w:rFonts w:ascii="Times New Roman"/>
          <w:b/>
          <w:i w:val="false"/>
          <w:color w:val="000000"/>
          <w:sz w:val="28"/>
        </w:rPr>
        <w:t xml:space="preserve">Игишеву Раушан Елеусизовну;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Даутову Умисахан Апысовну;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Усть-Каменогорска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Жамбылской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Кордайского районного суда        </w:t>
      </w:r>
      <w:r>
        <w:rPr>
          <w:rFonts w:ascii="Times New Roman"/>
          <w:b/>
          <w:i w:val="false"/>
          <w:color w:val="000000"/>
          <w:sz w:val="28"/>
        </w:rPr>
        <w:t xml:space="preserve">Турлыбаева Бейбита Токбергеновича;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Таразского городского суда        </w:t>
      </w:r>
      <w:r>
        <w:rPr>
          <w:rFonts w:ascii="Times New Roman"/>
          <w:b/>
          <w:i w:val="false"/>
          <w:color w:val="000000"/>
          <w:sz w:val="28"/>
        </w:rPr>
        <w:t xml:space="preserve">Нурлыбекову Айгуль Аликовну;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Западно-Казахстанской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 города Уральска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Кулмуханова Гамала Марсельевича,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Оспанову Гульназ Сатыбалдиевну,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Сапарову Флору Сагимовну;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Мангистауской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Мунайлинского районного суда      </w:t>
      </w:r>
      <w:r>
        <w:rPr>
          <w:rFonts w:ascii="Times New Roman"/>
          <w:b/>
          <w:i w:val="false"/>
          <w:color w:val="000000"/>
          <w:sz w:val="28"/>
        </w:rPr>
        <w:t xml:space="preserve">Садыкова Омырзака Даулетяровича,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Шайдуллина Бауыржана Жауымбайулы;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Павлодарской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Павлодарского городского суда     </w:t>
      </w:r>
      <w:r>
        <w:rPr>
          <w:rFonts w:ascii="Times New Roman"/>
          <w:b/>
          <w:i w:val="false"/>
          <w:color w:val="000000"/>
          <w:sz w:val="28"/>
        </w:rPr>
        <w:t xml:space="preserve">Нургалиеву Жанар Джамбуловну;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Южно-Казахстанской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Абайского районного суда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Усманова Бакытжана Абдыжалиловича;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Шымкента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Сайрамского районного суда        </w:t>
      </w:r>
      <w:r>
        <w:rPr>
          <w:rFonts w:ascii="Times New Roman"/>
          <w:b/>
          <w:i w:val="false"/>
          <w:color w:val="000000"/>
          <w:sz w:val="28"/>
        </w:rPr>
        <w:t xml:space="preserve">Тыныбекова Берика Еркинбаевича;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Алматы: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Алмалинского районного суда       </w:t>
      </w:r>
      <w:r>
        <w:rPr>
          <w:rFonts w:ascii="Times New Roman"/>
          <w:b/>
          <w:i w:val="false"/>
          <w:color w:val="000000"/>
          <w:sz w:val="28"/>
        </w:rPr>
        <w:t xml:space="preserve">Балтабаева Асхата Калиевича;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Ауэзовского районного суда        </w:t>
      </w:r>
      <w:r>
        <w:rPr>
          <w:rFonts w:ascii="Times New Roman"/>
          <w:b/>
          <w:i w:val="false"/>
          <w:color w:val="000000"/>
          <w:sz w:val="28"/>
        </w:rPr>
        <w:t xml:space="preserve">Елемесова Марата Фарахатулы;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Медеуского районного суда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Кошикбаева Мади Жаубасарулы;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суда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несовершеннолетних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Сагиева Сакена Кахармановича;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Астане: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суда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несовершеннолетних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Алпысбаеву Жанаргуль Кабылдаевну.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Освободить от занимаемых должностей: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Алматинской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Талгарского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Карашева Канагата Турлановича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   в связи с уходом в отставку;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Восточно-Казахстанской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Зайсанского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Керимбаева Муратбека Кабдуллиновича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   в связи с уходом в отставку;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районного суда N 2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Смагулова Серика Сергазиновича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Зыряновского района              в связи с переходом на другую работу;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Жамбылской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Шуского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Курманбаева Алмаса Боранкуловича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   с оставлением судьей этого же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Шуского районного суда      </w:t>
      </w:r>
      <w:r>
        <w:rPr>
          <w:rFonts w:ascii="Times New Roman"/>
          <w:b/>
          <w:i w:val="false"/>
          <w:color w:val="000000"/>
          <w:sz w:val="28"/>
        </w:rPr>
        <w:t xml:space="preserve">Ахметову Шакаркул Нуралиевну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 невыполнение требований,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предъявляемых к судье;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Костанайской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Костанайского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Аманжулова Исмушарифа Нурмановича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   в связи с уходом в отставку;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Сарыкольского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Майсак Наталью Константиновну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   по собственному желанию;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военного суда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Сандибекова Казбека Назарбековича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Костанайского гарнизона          в связи со смертью;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Мангистауской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военного суда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Азаматова Нуржана Алмуханбетовича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Актауского гарнизона             в связи с переходом на другую работу;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Павлодарской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судей Аксуского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Байторенова Нурлана Рымбайулы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     в связи с заключением Судебного жюри,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Мажкенова Адиля Каиркеновича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 собственному желанию;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Экибастузского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Майлаякову Кулшаин Кабдрахмановну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     в связи со смертью;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суда N 2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Мукатаева Мержана Умарбаевича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             в связи с переходом на другую работу;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Северо-Казахстанской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Петропавловского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Сырбу Владимира Ивановича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     по собственному желанию;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специализированного         </w:t>
      </w:r>
      <w:r>
        <w:rPr>
          <w:rFonts w:ascii="Times New Roman"/>
          <w:b/>
          <w:i w:val="false"/>
          <w:color w:val="000000"/>
          <w:sz w:val="28"/>
        </w:rPr>
        <w:t xml:space="preserve">Шакетаева Руслана Нуржановича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           в связи с переходом на другую работу;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Петропавловска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специализированного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Менжесарова Куанбека Баязитовича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                     в связи с переходом на другую работу;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Южно-Казахстанской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Сайрамского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Нарбекова Ерлана Мамырбековича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   в связи с переходом на другую работу;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Алматы: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районного суда       </w:t>
      </w:r>
      <w:r>
        <w:rPr>
          <w:rFonts w:ascii="Times New Roman"/>
          <w:b/>
          <w:i w:val="false"/>
          <w:color w:val="000000"/>
          <w:sz w:val="28"/>
        </w:rPr>
        <w:t xml:space="preserve">Шыныбаева Кадира Кокеновича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Ауэзовского района           в связи со смертью;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Астане: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специализированного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Досболова Алькена Досымбековича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           в связи с переходом на другую работу.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       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