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cf0" w14:textId="42c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июля 2006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2008 года N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управления и соблюдения юрисдикции Республики Казахстан на комплексе "Байконур"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июля 2006 года N 155 "Об утверждении Положения о специальном представителе Президента Республики Казахстан на комплексе "Байконур" (САПП Республики Казахстан, 2006 г., N 27, ст. 277)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специальном представителе Президента Республики Казахстан на комплексе "Байконур", утвержденном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 3 слова "Руководителя Администрации Президента,"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 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подпункта 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15)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 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 12: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а также отвечает за ведение делопроизводства в соответствии с требованиями Администрации Президента"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</w:t>
      </w:r>
      <w:r>
        <w:rPr>
          <w:rFonts w:ascii="Times New Roman"/>
          <w:b w:val="false"/>
          <w:i w:val="false"/>
          <w:color w:val="000000"/>
          <w:sz w:val="28"/>
        </w:rPr>
        <w:t>
 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"Администрации Президента 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
 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 акиму Кызылординской области в установленном законодательством Республики Казахстан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ранее изданные акты в соответствие с настоящим Указом;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