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a34" w14:textId="ba2d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14 марта 2008 года N 553.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следующие указы Президента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1283 "Об утверждении реестров должностей военнослужащих, сотрудников правоохранительных органов,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категориям" (САПП Республики Казахстан, 2005 г., N 30, ст. 380):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"Министерства обороны", "Министерства внутренних дел", "Министерства по чрезвычайным ситуациям Республики Казахстан" дополнить словами "и его ведомств";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заголовка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Комитета, назначаемый на должность Президентом Республики Казахстан, его заместители";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"C-SV-1"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Комитета";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"C-SV-2"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председателя Комитета";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марта 2008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2008 года N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2004 года N 1284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исчисления должностных окладов и пособий для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оздоровления административных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2008 года N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2004 года N 1284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для исчисления должностных окладов 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для оздоровления председателей ведомств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 органов и их заместителей, отнесенных Реестром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административных государственных служащих к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2008 года N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2004 года N 1284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для исчисления должностных окладов 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для оздоровления председателей комитетов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 органов и их заместителей, отнесенных реестрами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должностей военнослужащих, сотрудников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органов, органов противопожарной службы Министерства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Республики Казахстан 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прокуратуры Республики Казахстан к категории "C-SV"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