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a713" w14:textId="ad2a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2008 года N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и изменение в следующие указы Президента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декабря 1999 года N 317 "Об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служащих" (САПП Республики Казахстан, 1999 г., N 58, ст. 559; 2002 г., N 18, ст. 196; N 32, ст. 339; 2003 г., N 20, ст. 201; 2004 г., N 19, ст. 234; N 21, ст. 265; N 33, ст. 439; 2005 г., N 27, ст. 329; N 30, ст. 380; 2006 г., N 23, ст. 229; N 39, ст. 429; 2007 г., N 43, ст. 499):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политических государственных служащих,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"Помощник Президента - Секретарь Совета Безопасности Республики Казахстан, его заместители"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"Председатель Высшего Судебного Совета";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декабря 2007 года N 501 "О мерах по оптимизации должностей государственных служащих":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административных государственных служащих по категориям,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группу категорий А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Группа категорий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сектором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Инспектор, консультант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А-4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Референт".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