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445d3" w14:textId="fb445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Послания Главы государства народу Казахстана от 6 февраля 2008 года "Повышение благосостояния граждан Казахстана - главная цель государственной политики"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14 февраля 2008 года N 535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Подлежит опубликованию в Собрании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актов Президента и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 ПОСТАНОВЛЯЮ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Общенациональный план мероприятий по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Послания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Главы государства народу Казахстана от 6 февраля 2008 года "Повышение благосостояния граждан Казахстана - главная цель государственной политики" (далее - Общенациональный план).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месячный срок разработать и утвердить </w:t>
      </w:r>
      <w:r>
        <w:rPr>
          <w:rFonts w:ascii="Times New Roman"/>
          <w:b w:val="false"/>
          <w:i w:val="false"/>
          <w:color w:val="000000"/>
          <w:sz w:val="28"/>
        </w:rPr>
        <w:t xml:space="preserve">план </w:t>
      </w:r>
      <w:r>
        <w:rPr>
          <w:rFonts w:ascii="Times New Roman"/>
          <w:b w:val="false"/>
          <w:i w:val="false"/>
          <w:color w:val="000000"/>
          <w:sz w:val="28"/>
        </w:rPr>
        <w:t xml:space="preserve">мероприятий по исполнению Общенационального плана;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проведение на системной основе информационно-разъяснительной работы по положениям Послания Главы государства народу Казахстана от 6 февраля 2008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ежегодно, к 25 января и 25 июля, по итогам полугодия и года предоставлять в Администрацию Президента Республики Казахстан информацию о ходе выполнения Общенационального плана.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Первым руководителям государственных органов, непосредственно подчиненных и подотчетных Президенту Республики Казахстан, центральных и местных исполнительных органов, других государственных органов: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неукоснительное и своевременное исполнение мероприятий Общенационального плана;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ежегодно, к 10 января и 10 июля, по итогам полугодия и года предоставлять в Правительство Республики Казахстан информацию о ходе выполнения Общенационального плана.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Указа возложить на Администрацию Президента Республики Казахстан.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Указ вводится в действие со дня подписания.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февраля 2008 года N 535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Общенациональный план мероприятий </w:t>
      </w:r>
      <w:r>
        <w:br/>
      </w:r>
      <w:r>
        <w:rPr>
          <w:rFonts w:ascii="Times New Roman"/>
          <w:b/>
          <w:i w:val="false"/>
          <w:color w:val="000000"/>
        </w:rPr>
        <w:t xml:space="preserve">
по реализации Послания Главы государства народу Казахстана </w:t>
      </w:r>
      <w:r>
        <w:br/>
      </w:r>
      <w:r>
        <w:rPr>
          <w:rFonts w:ascii="Times New Roman"/>
          <w:b/>
          <w:i w:val="false"/>
          <w:color w:val="000000"/>
        </w:rPr>
        <w:t xml:space="preserve">
от 6 февраля 2008 года "Повышение благосостояния граждан </w:t>
      </w:r>
      <w:r>
        <w:br/>
      </w:r>
      <w:r>
        <w:rPr>
          <w:rFonts w:ascii="Times New Roman"/>
          <w:b/>
          <w:i w:val="false"/>
          <w:color w:val="000000"/>
        </w:rPr>
        <w:t xml:space="preserve">
Казахстана - главная цель государственной политики"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План с изменениями, внесенными Указом Президента РК от 19.05.2009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№ 805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4814"/>
        <w:gridCol w:w="2943"/>
        <w:gridCol w:w="3207"/>
        <w:gridCol w:w="1906"/>
      </w:tblGrid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 
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мероприятия 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завершения 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Ответственные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исполнители 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нения 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I. Последовательная модернизация и обеспечение устойчивых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темпов экономического роста 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Краткосрочные и среднесрочные задачи 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Развитие добывающего сектора 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Усиление позиций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 в качестве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влиятельного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участника 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нефтяных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энергетических рынков 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"Самрук"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января 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конкретных 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эффективному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развитию и повышению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конкурентоспособности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горнометаллургической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пакетами акций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существующих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горно-металлургических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компаний, правами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недропользования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разведанных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месторождений черных,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цветных металлов,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включая редкоземельные) 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доклад Главе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"Самрук",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СПК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работ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разведке 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месторождений 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"Самрук",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СПК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Опережающее инфраструктурное обеспечение 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мер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Балхашской ТЭС,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третьего энергоблока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Экибастузской ГРЭС-2,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Мойнакской ГЭС 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"Самрук",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2009-2013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второй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линии электропередач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"Север - Юг Казахстана"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линии электропередач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"Северный Казахстан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Актюбинская область" 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акты ввода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эксплуатацию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"Самрук"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Проработка вопроса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начало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"Бейнеу - Шымкент" 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МЭМР, 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АРЕМ, АУЗР,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"Самрук",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конкретных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строительству атомной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электростанции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Актау 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МЭМР, МООС, МЮ,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МИД, АО "НАК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"Казатомпром",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комплекса 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внедрению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энергосберегающих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технологий 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МЭМР, МООС,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АРЕМ, 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МТК,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"Самрук",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"КазАгро",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мер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внедрению экологически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чистых технологий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(возобновляемых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источников энергии) 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МООС, МЭМР,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Практическая реализация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автотранспортного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коридора "Западная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Европа - Западный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Китай" 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МТК, МФ, 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железной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"Шар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Усть-Каменогорск" 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железнодорожных линий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"Мангышлак - Баутино",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"Ералиево - Курык"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"Хоргос - Жетиген" 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МТК, МЭБП, МФ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Электрификация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железнодорожного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"Макат - Кандыагаш" 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МТК, МЭБП, МФ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- Боровое,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- Караганда,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- Капшагай,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- Хоргос,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также Большой Алматин-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кольцевой дороги 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МТК, МЭБП, МФ,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2009-2012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законодательной 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привлекательности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концессионных проектов 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Закона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МЭБП, МФ, МТК,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заинтересован-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ственные органы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местными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органами активного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инфраструкту-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ры, особенно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местного значения,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рамках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стратегий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регионов до 2015 года 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МЭБП, МТК, 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МЭМР,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СПК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2009-2011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энергетическо-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комплекса г.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основе 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но-частного партнер-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ства, включающую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ТЭЦ-3 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Астаны, МЭМР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годом 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Реализация программы "30 корпоративных лидеров" 
</w:t>
            </w:r>
          </w:p>
        </w:tc>
      </w:tr>
      <w:tr>
        <w:trPr>
          <w:trHeight w:val="30" w:hRule="atLeast"/>
        </w:trPr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4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"прорывных" проектов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рамках программы "30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корпоративных лидеров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Казахстана" 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МЭБП, МИТ, 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МЭМР, МТК,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2009-2010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"Самрук",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"Қазына",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"КазАгро"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но,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числу 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начало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 по 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отечественного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машиностроения 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МСХ, МТК,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"Самрук",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"Қазына",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"КазАгро"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Развитие агропромышленного комплекса 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Продовольственная безопасность 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Закона о внесении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законодательство Республики Казахстан по вопросам государственного регулирования развития агропромышленного комплекса в части обеспечения продовольственной безопасности 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Закона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МЮ, МЭБП, МЧС, МТСЗН, МИТ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2008 г. 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комплекса 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увеличению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инвестиций в сельское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хозяйство и пищевую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промышленность 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МИТ, МЭБП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принятие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мер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стимулированию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 важнейших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продуктов питания,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которым не удовлет-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воряются внутренние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потребности страны 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МИТ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Экспорт продукции 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реализация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мер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развитию и поддержке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экспортоориентированных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 в сельском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 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МИТ, 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"КазАгро"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мер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расширению экспортных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поставок зерна через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порты Каспийского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Черного морей 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направлении Китая 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МТК, МИД,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"КазАгро"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Животноводческая отрасль 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мер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переводу ветеринарии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международные стандарты 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МИТ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2009-2012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дальнейших 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системной поддержки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хозяйства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всех уровнях 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2009-2012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Переработка сельхозпродукции 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мер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развитию и поддержке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перерабатывающих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 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"КазАгро"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Активизация работы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продовольственного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пояса г. Астаны 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"КазАгро",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2009-2012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Приоритеты макроэкономической политики 
</w:t>
            </w:r>
          </w:p>
        </w:tc>
      </w:tr>
      <w:tr>
        <w:trPr>
          <w:trHeight w:val="20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внедрения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оперативного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происходящими экономи-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ческими процессами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стране и в мире в целях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выявления потенциальных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негативных тенденций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рисками 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правовой акт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МЭБП, МФ, МИД,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АРДРФЦА, АФН,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НБ,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"Национальный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Банке",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"Институт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исследований"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системы 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оперативного реагирова-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государства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угрозы финансовой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нестабильности 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непредвиденные ситуации 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правовой акт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АФН, НБ, 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МФ, АРДРФЦА,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"Национальный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Национальном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Банке",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"Институт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исследований"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 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нового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Закона "О конкуренции" 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Закона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АЗК, АРЕМ, АФН,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АИС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 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Системное укрепление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Агентства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регулированию и надзору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финансового рынка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организаций 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Указа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АФН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 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нового Налогового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кодекса 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Кодекса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МЭБП, МФ, МЮ,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заинтересован-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 органы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 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Оптимизация расходов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местных  бюджетов,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исключением социальных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расходов 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</w:t>
            </w:r>
          </w:p>
        </w:tc>
      </w:tr>
      <w:tr>
        <w:trPr>
          <w:trHeight w:val="9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 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 по сдерживанию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инфляционных процессов,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направленных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удержание прогнози-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руемого уровня инфляции 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распоряжение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Министра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МЭБП, НБ, МФ,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АРЕМ, АЗК,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 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оперативного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плана стабилизационных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действий в случае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замедления мировой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и возможного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снижения цен на ряд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экспортных товаров 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доклад Главе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НБ, АФН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Дальнейшее укрепление казахстанской государственности,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повышение эффективности государственного управления 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Укрепление Ассамблеи народа Казахстана 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37. 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в Парламент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Закона "Об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Ассамблее народа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Казахстана" 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Закона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МЮ, МКИ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Развитие современной политической системы в Казахстане 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38. 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План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по реализа-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Концепции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гражданского общества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2006-2011 годы 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39. 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дальнейшему 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партийно-политической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системы, внесение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Парламент 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Закона "О внесении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дополнений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Закон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"О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политических партиях" 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Закона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МКИ, МЮ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Борьба с преступностью и коррупцией 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40. 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внедрение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новых форм и методов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по укреплению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законности и обеспече-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справедливой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эффективной защиты прав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 и организаций,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также повышению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взаимодействия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правоохранительных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специальных органов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сфере борьбы с преступ-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ностью и коррупцией 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ГП, ВС, КНБ,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АБЭКП, МВД, МЮ,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МФ, СК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января 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41. 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предложений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глубокой реформе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судебной системы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целях ее дальнейшей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оптимизации, обеспече-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прозрачности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упрощения судопроизвод-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ства, расширения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доступности правосудия 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ВС, ГП, МЮ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42. 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внесение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Парламент 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Закона "О профилактике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правонарушений" 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Закона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МВД, ГП, ВС,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МЮ, МФ,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КНБ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Административная реформа и кадровая политика 
</w:t>
            </w:r>
          </w:p>
        </w:tc>
      </w:tr>
      <w:tr>
        <w:trPr>
          <w:trHeight w:val="945" w:hRule="atLeast"/>
        </w:trPr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43. </w:t>
            </w:r>
          </w:p>
        </w:tc>
        <w:tc>
          <w:tcPr>
            <w:tcW w:w="4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администра-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тивной реформы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правоохранительных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органах и в органах,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подотчетных Президенту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протокол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заседания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Президента, ВС,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ГП, КНБ, МВД,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АБЭКП, МЮ, МФ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доклад Главе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2009-2010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44. 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концепции по внедрению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государственно-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планирования,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ориентированного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результаты, 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пилотных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органах 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МЭБП, МЮ, МФ,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февраль 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45. 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новой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кадровой политики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учетом усиления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человеческого фактора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современном этапе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развития. 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современных подходов,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направленных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в системе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профессионального ядра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управленцев новой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формации 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правовой акт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АГС, МЭБП, МЮ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46. 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новой модели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кадрового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резерва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службы 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имя Главы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АГС, МОН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47. 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механизмов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привлечения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приоритетные отрасли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и 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сферы выпускников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"Болашак",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стажировок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стипендиатов "Болашак"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органах, национальных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компаниях, 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исследовательских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институтах 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МОН, заинтере-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холдинги, СПК,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программ"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</w:t>
            </w:r>
          </w:p>
        </w:tc>
      </w:tr>
      <w:tr>
        <w:trPr>
          <w:trHeight w:val="18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48. 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 по повышению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качества и результатив-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предоставляемых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населению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становление 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социальных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(медицинских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организаций, школ,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дошкольных организаций,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спортивных сооружений)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центрами предоставления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качественных,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современных и массовых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населению 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МЗ, МТС,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МЮ, АГС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Бюджетное планирование 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49. 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нового Бюджетного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кодекса 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Кодекса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Аудит государственных средств 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50. 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эффективности основных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социально-экономических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 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МЭБП, МФ,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Стимулирование конкурентоспособности малого и среднего бизнеса 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51. 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Выработка мер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повышению доступности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микрокредитования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созданию новых рабочих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МЭБП, 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"Қазына",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"КазАгро"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52. 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концепции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совершенствования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разрешительной системы,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предусматривающей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снижение административ-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нагрузки на бизнес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упрощение разреши-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тельной системы, прежде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лицензирования,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сертификации,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аккредитации 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МЭБП, 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заинтересован-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органы, 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</w:p>
        </w:tc>
      </w:tr>
      <w:tr>
        <w:trPr>
          <w:trHeight w:val="9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53. 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предложений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оптимизации 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контролирующих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в целях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сокращения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упорядочения проверок 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доклад Главе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ГП, АБЭКП, 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Повышение благосостояния народа Казахстана 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54. 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относительно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года средних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размеров пенсий в 2,5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раза к 2012 году,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в 2009 году -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25 %, в 2010 году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25 %, в 2011 году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на 30 %.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базовой пенсионной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выплаты к 2011 году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50 % от размера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прожиточного минимума.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с 2009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размеров 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социальных пособий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специальных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ственных пособий -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среднем ежегодно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9 %. 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МЭБП, МТСЗН, МЮ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55. 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ежемесячного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пособия по уходу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ребенком до достижения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 одного года в 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году  до уровня,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превышающего размеры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пособий 2007 года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среднем в 2,5 раза.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с 2010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размера единовременного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пособия на рождение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4-го и более ребенка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чем в 4 раза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отношению к 2007 году 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МТСЗН, МЭБП, МЮ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56. 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заработной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платы работникам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бюджетной сферы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поэтапным ее приближе-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нием к 2-х кратному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уровню к 2012 году,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т.ч. в 2009 году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25 %, 2010 году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25 % и в 2011 году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на 30% 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МТСЗН, 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МЮ, заинтересо-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57. 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с 2009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ежегодной квоты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иммиграции оралманов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тысяч семей в год 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Инфраструктура образования 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58. 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дошкольного и среднего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с целью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ликвидации дефицита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детских садах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школах 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МОН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59. 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Закон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образовании" и Указ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"О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ственной программе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образования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2005-2010 годы",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в части переноса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сроков введения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12-летнего среднего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Закона,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Указа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60. 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дошкольного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эффективны-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 программами,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учебниками и учебными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пособиями для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творческих и интеллек-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туальных способностей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Профессиональное образование 
</w:t>
            </w:r>
          </w:p>
        </w:tc>
      </w:tr>
      <w:tr>
        <w:trPr>
          <w:trHeight w:val="18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61. 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программы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образова-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на 2008-2010 годы,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предусматривающей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привлечение иностранных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ученых и преподавателей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 сферы образования,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которые представляют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экономики страны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наибольший интерес,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активное участие бизнес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ассоциаций 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МОН, 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холдинги, 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Триединство языков 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62. 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Плана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2009-2010 годы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венной 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языков,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учетом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культурного 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"Триединство языков" 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МКИ, 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МЮ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Развитие здравоохранения 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63. 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эффективности использо-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финансовых ресур-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 в системе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реальной 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медицинских услуг 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МЗ, МЭБП, 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2009-2010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64. 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внедрение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 повышения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квалификации и перепод-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готовки медицинских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кадров, основанных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международных стандар-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тах непрерывного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развития, внедрение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механизмов непрерывного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медицинского образова-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и сертификации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основе международного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опыта 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МЗ, МОН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65. 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Поэтапное увеличение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приема в медицинские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вузы по медицинским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фармацевтическим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специальностям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государственному заказу 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МОН, МЗ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66. 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новой модели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стандартов в фармации 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МЗ, МИТ, 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2009-2010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67. 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 по популяризации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здорового образа жизни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формирования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здоровой 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нации в рамках програм-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 "Здоровый образ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жизни" на 2008-2016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годы, в  том  числе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региональном уровне 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МЗ, 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МКИ, МТС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2009-2010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68. 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мер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привлечению инвестиций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фармацевтических фабрик 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МЗ,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"Қазына",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заинтересован-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 доступности и качества жилья 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69. 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венную программу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жилищного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2008-2010 годы 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Указа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заинтере-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70. 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Закон "О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долевом участии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жилищном строительстве"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части усиления прав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участников долевого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жилья 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Закона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МЭБП, МФ,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71. 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Проверка законности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приобретения земель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вокруг 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областных центров,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принятие мер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возврату государству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незаконно приобретенных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 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ГП, АБЭКП, МЮ,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АУЗР, 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72. 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мер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упрощению правил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оформления земельных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участков в целях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стимулирования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жилищного строительства 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АУЗР, МИТ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Укрепление международного авторитета Казахстана,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региональной стабильности и международной безопасности 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Развитие сбалансированной внешней политики и участие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обеспечении международной безопасности 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73. 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Дальнейшее продвижение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инициатив и непосред-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ственное участие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объединениях, заложив-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ших основу для построе-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эффективной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региональной безопасно-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 - СВМДА, ШОС, ОДКБ 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МИД, КНБ, СВР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«Сырбар», МВД,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МО, МИТ, МЭМР,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МЧС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74. 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сотрудниче-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Казахстана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Россией, Китаем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Центральной Азии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политической сферах 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МИД, МИТ, МЭМР,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МТК, МСХ, 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МКИ, МООС,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МЧС,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МВД, КНБ, СВР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«Сырбар»,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"Қазына",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"Самрук"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75. 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Конструктивное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взаимодействие с США,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 и НАТО, 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целях укрепления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Центрально-Азиатском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регионе 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МИД, МИТ, МО,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МВД, КНБ, СВР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«Сырбар», МТК,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МЭМР, МОН, МКИ,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МЧС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76. 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специальной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"Путь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Европу", способствующей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развитию экономического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сотрудничества,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привлечению технологий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опыта управления,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совершенствованию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выборного, партийного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медийного законодатель-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в 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принятыми международны-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 обязательствами,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выработке повестки дня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стратегического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видения председательст-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 Казахстана в ОБСЕ 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Указа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МИД, МЭБП, МФ,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МКИ, МЮ, 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МООС, МТК,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МО, МВД, ВС,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ГП, ЦИК, АГС,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КНБ, СВР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«Сырбар»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77. 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позиций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в качестве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активного участника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международной коалиции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борьбе с международ-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терроризмом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религиозным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экстремизмом 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МИД, МО, КНБ,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СВР «Сырбар»,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Модернизация и боевая подготовка Вооруженных Сил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 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78. 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профессиональ-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ного, военного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управленческого корпуса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Вооруженных Сил,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способного принимать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меры для адекватного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реагирования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современные вызовы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доклад Главе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</w:p>
        </w:tc>
      </w:tr>
      <w:tr>
        <w:trPr>
          <w:trHeight w:val="14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79. 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боеготовности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конкурентоспособности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Вооруженных Сил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новой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Военной доктриной 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доклад Главе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Международные мероприятия 
</w:t>
            </w:r>
          </w:p>
        </w:tc>
      </w:tr>
      <w:tr>
        <w:trPr>
          <w:trHeight w:val="30" w:hRule="atLeast"/>
        </w:trPr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80. 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крупнейших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глобальное значение: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третьего съезда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лидеров мировых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традиционных религий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году 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МИД, МКИ, МЮ,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СВР «Сырбар»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совещания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взаимодействию и мерам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доверия в Азии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году 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МИД, 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КНБ, МВД,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АБЭКП, СВР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«Сырбар»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работа в руководящей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тройке ОБСЕ в период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2009-2011 годов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председательство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ОБСЕ в 2010 году 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МИД, МКИ, МЮ,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МСХ, 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МООС, МТК, МО,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МВД, ВС, ГП,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ЦИК, АГС, КНБ,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СВР «Сырбар»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МИД, МКИ, МЮ,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МСХ, 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МООС, МТК, МО,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МВД, ВС, ГП,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ЦИК, АГС, КНБ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</w:tr>
    </w:tbl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Примечания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Руководители государственных органов, указанные первыми в графе "Ответственные исполнители", отвечают по соответствующим основным направлениям (мероприятиям) Общенационального плана в целом.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 законопроектам и проектам кодексов: в определенные Общенациональным планом сроки форма завершения "Закон" означает принятие Парламентом Закона; формы завершения "проект Закона" и "проект Кодекса" - внесение законопроекта и проекта Кодекса на рассмотрение в Парламент.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 проектам Указов Президента: в определенные Общенациональным планом сроки форма завершения "проект Указа" означает принятие Указа Президента; форма завершения "проект Указа Президента" - внесение проекта Указа Президента на рассмотрение в Администрацию Президента.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Расшифровка аббревиатур: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МТСЗН - Министерство труда и социальной защиты населения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МИТ - Министерство индустрии и торговли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МЭБП - Министерство экономики и бюджетного планирования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МФ - Министерство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МЮ - Министерство юстиции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МОН - Министерство образования 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МЗ - Министерство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МКИ - Министерство культуры и информации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МООС - Министерство охраны окружающей среды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МСХ - Министерство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МТК - Министерство транспорта и коммуникаций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МЭМР - Министерство энергетики и минеральных ресурсов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МЧС - Министерство по чрезвычайным ситуациям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МВД - Министерство внутренних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 - Министерство обороны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МИД - Министерство иностранных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МТС - Министерство туризма и спорта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АУЗР - Агентство Республики Казахстан по управлению земельными ресурсами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АИС - Агентство Республики Казахстан по информатизации и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АГС - Агентство Республики Казахстан по делам государственной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АРЕМ - Агентство Республики Казахстан по регулированию естественных монополий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АФН - Агентство Республики Казахстан по регулированию и надзору финансового рынка и финансовых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АЗК - Агентство Республики Казахстан по защите конкуренции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АРДРФЦА - Агентство Республики Казахстан по регулированию деятельности регионального финансового центра г.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НБ - Национальный Банк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 - Верховный Суд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АБЭКП - Агентство Республики Казахстан по борьбе с экономической и коррупционной преступностью (финансовая полиция)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КНБ - Комитет национальной безопасности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ГП - Генеральная прокуратура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ЦИК - Центральная избирательная комиссия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СК - Счетный комитет по контролю за исполнением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СПК - Социально-предпринимательские корпорации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АО "Самрук" - акционерное общество "Казахстанский холдинг по управлению государственными активами "Самрук"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АО "ФУР "Қазына" - акционерное общество "Фонд устойчивого развития "Қазына"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АО "КазАгро" - акционерное общество "Национальный холдинг "КазАгро"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АО "НАК "Казатомпром" - акционерное общество "Национальная Атомная Компания "Казатомпром"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АО "Национальный аналитический центр при Правительстве и Национальном Банке" - акционерное общество "Национальный аналитический центр при Правительстве и Национальном Банке Республики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АО "Институт экономических исследований" - акционерное общество "Институт экономических исследований"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СВР «Сырбар» - Служба внешней разведки Республики Казахстан «Сырбар» 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