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0e99" w14:textId="8b50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штатной численности и структуре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февраля 2008 года № 533.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 Собрании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Президента и Правительства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республиканской печати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17-1 Конституционного закона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штатную численность Администрации Президента Республики Казахстан в количестве 414 единиц.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05.04.2021 </w:t>
      </w:r>
      <w:r>
        <w:rPr>
          <w:rFonts w:ascii="Times New Roman"/>
          <w:b w:val="false"/>
          <w:i w:val="false"/>
          <w:color w:val="00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прилагаемую структуру Администрации Президента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Администрации Президента Республики Казахстан: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штатное расписание Администрации Президента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внести на рассмотрение Главе государства проект положения об Администрации Президента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Указа.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31 марта 2004 года N 1327 "О штатной численности и структуре Администрации Президента Республики Казахстан" (САПП Республики Казахстан, 2004 г., N 15, ст. 184; N 48, ст. 591; 2005 г., N 6, ст. 49; N 20, ст. 239; 2006 г., N 4, ст. 23; N 15, ст. 140; 2007 г., N 12, ст. 135).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Казахстан, Агентству Республики Казахстан по делам государственной службы в месячный срок внести на рассмотрение в Администрацию Президента Республики Казахстан проекты актов Президента Республики Казахстан с целью приведения ранее изданных актов в соответствие с настоящим Указом.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Администрацию Президента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 структуру предусматриваются изменения Указом Президента РК от 19.09.2025 № 998.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с изменениями, внесенными указами Президента РК от 29.09.2008 </w:t>
      </w:r>
      <w:r>
        <w:rPr>
          <w:rFonts w:ascii="Times New Roman"/>
          <w:b w:val="false"/>
          <w:i w:val="false"/>
          <w:color w:val="ff0000"/>
          <w:sz w:val="28"/>
        </w:rPr>
        <w:t>N 662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16.10.2008 </w:t>
      </w:r>
      <w:r>
        <w:rPr>
          <w:rFonts w:ascii="Times New Roman"/>
          <w:b w:val="false"/>
          <w:i w:val="false"/>
          <w:color w:val="ff0000"/>
          <w:sz w:val="28"/>
        </w:rPr>
        <w:t>N 680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29.12.2009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18.06.2015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23.12.2015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12.01.2017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11.12.2018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05.04.2021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02.07.2021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14.06.2022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Руководителя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представитель Президента Республики Казахстан по международному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Секретаря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Секретаря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Советники Президента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Совета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Аналитический отдел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Ситуационный центр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военной безопасности и обороны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общих вопросов безопасности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стратегических разработок и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внешней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анализа и прогнозирования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государственного контроля и организационно- территориальной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внутренней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социально-экономического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Государственно-правовой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правоохранительной системы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Президента в Парламенте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протокола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Пресс-служба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Ассамблеи народа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государственной службы и кадровой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Руководителя Администрации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Государственного советника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информатизации и защиты информационных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по обеспечению деятельности Специального представителя Президента Республики Казахстан по международному сотрудничеству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