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6ee0" w14:textId="2a76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31 декабря 2003 года N 1271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января 2008 года N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декабря 2003 года N 1271 "Об утверждении Положения и структуры Национального Банка Республики Казахстан" (САПП Республики Казахстан, 2004 г., N 50, ст. 640; 2005 г., N 39, ст. 555; 2006 г., N 35, ст. 373)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 о Национальном Банке Республики Казахстан,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осуществляет валютные интервенции;";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"и порядок открытия счетов резидентами Республики Казахстан в иностранных банках"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и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устанавливает единые правила и условия оформления резидентами паспортов сделок по экспорту и импорту и порядок осуществления экспортно-импортного валютного контроля в целях обеспечения выполнения резидентами требования репатриации;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выдает и устанавливает порядок и условия выдачи, отказа в выдаче, прекращения действия лицензий на занятие деятельностью, связанной с использованием валютных ценностей;";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устанавливает порядок регистрации валютных операций, уведомления о валютных операциях и открытия счетов в иностранных банках, выдает регистрационные свидетельства и свидетельства об уведомлении;";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дополнить словами ", и проводит валютный мониторинг";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"межбанковский клиринг; сейфовые операции; выпуск платежных карточек;"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"стандартов бухгалтерского учета" заменить словами "международных стандартов финансовой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разрабатывает и утверждает нормативные правовые акты по вопросам бухгалтерского учета, финансовой отчетности и систем автоматизации операций, обязательные для исполнения специальными финансовыми компаниями, а также осуществляет контроль за соблюдением ими законодательства Республики Казахстан о бухгалтерском учете и финансовой отчетности, международных стандартов финансовой отчетности, а также требований, предъявляемых к системам автоматизации операций;";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"драгоценных металлов" дополнить словами "и монет из драгоценных металлов";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"осуществление расчетов по поручению физических и юридических лиц, в том числе банков-корреспондентов, по их банковским счетам; межбанковский клиринг; сейфовые операции; выпуск платежных карточек;", "выпуск чековых книжек;"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определяет порядок осуществления межбанковского клиринга, выпуска и использования платежных карточек и чековых книжек";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"стандарты бухгалтерского учета" заменить словами "стандарты финансовой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17 слова ", и мониторинг валютных операций нерезидентов, осуществляющих деятельность на территории Республики Казахстан (валютный мониторинг)"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принятие решений о выдаче, приостановлении действия и лишении лицензии на инкассацию банкнот, монет и ценностей;";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14) пункта 28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принимает решение о переоформлении лицензии и выдаче дубликатов лицензий, ранее выданных Национальным Банком Казахстана на основании решения Правления Национального Банка Казахстана.";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Национального Банка Казахстана, утвержденной вышеназванным Указом, раздел 1 дополнить строкой, порядковый номер 14-1,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Управление риск-менеджмента".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